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2F" w:rsidRPr="00612D2F" w:rsidRDefault="00A91917" w:rsidP="00612D2F">
      <w:pPr>
        <w:ind w:firstLine="567"/>
        <w:jc w:val="both"/>
        <w:rPr>
          <w:sz w:val="24"/>
          <w:szCs w:val="24"/>
          <w:lang w:eastAsia="en-US"/>
        </w:rPr>
      </w:pPr>
      <w:bookmarkStart w:id="0" w:name="_GoBack"/>
      <w:bookmarkEnd w:id="0"/>
      <w:r w:rsidRPr="004242F4"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-517525</wp:posOffset>
            </wp:positionV>
            <wp:extent cx="548640" cy="781050"/>
            <wp:effectExtent l="0" t="0" r="381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09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F85096" w:rsidRPr="00612D2F" w:rsidTr="00F85096">
        <w:trPr>
          <w:trHeight w:val="115"/>
        </w:trPr>
        <w:tc>
          <w:tcPr>
            <w:tcW w:w="3056" w:type="dxa"/>
            <w:hideMark/>
          </w:tcPr>
          <w:p w:rsidR="00F85096" w:rsidRPr="00612D2F" w:rsidRDefault="00F85096" w:rsidP="00F85096">
            <w:pPr>
              <w:jc w:val="center"/>
              <w:rPr>
                <w:b/>
                <w:lang w:eastAsia="en-US"/>
              </w:rPr>
            </w:pPr>
            <w:r w:rsidRPr="00612D2F">
              <w:rPr>
                <w:b/>
                <w:lang w:eastAsia="en-US"/>
              </w:rPr>
              <w:t>КЪЫРЫМ ДЖУМХУРИЕТИ</w:t>
            </w:r>
          </w:p>
          <w:p w:rsidR="00F85096" w:rsidRPr="00612D2F" w:rsidRDefault="00F85096" w:rsidP="00F85096">
            <w:pPr>
              <w:jc w:val="center"/>
              <w:rPr>
                <w:b/>
                <w:lang w:eastAsia="en-US"/>
              </w:rPr>
            </w:pPr>
            <w:r w:rsidRPr="00612D2F">
              <w:rPr>
                <w:b/>
                <w:lang w:eastAsia="en-US"/>
              </w:rPr>
              <w:t>БАГЪЧАСАРАЙ БОЛЮГИ</w:t>
            </w:r>
          </w:p>
          <w:p w:rsidR="00F85096" w:rsidRPr="00612D2F" w:rsidRDefault="00F85096" w:rsidP="00F85096">
            <w:pPr>
              <w:jc w:val="center"/>
              <w:rPr>
                <w:b/>
                <w:lang w:eastAsia="en-US"/>
              </w:rPr>
            </w:pPr>
            <w:r w:rsidRPr="00612D2F">
              <w:rPr>
                <w:b/>
                <w:lang w:eastAsia="en-US"/>
              </w:rPr>
              <w:t>ЖЕЛЕЗНОДОРОЖНОЕ КОЙ</w:t>
            </w:r>
          </w:p>
          <w:p w:rsidR="00F85096" w:rsidRPr="00612D2F" w:rsidRDefault="00F85096" w:rsidP="00F8509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612D2F">
              <w:rPr>
                <w:b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F85096" w:rsidRPr="00612D2F" w:rsidRDefault="00F85096" w:rsidP="00F85096">
            <w:pPr>
              <w:jc w:val="center"/>
              <w:rPr>
                <w:b/>
                <w:lang w:val="uk-UA" w:eastAsia="en-US"/>
              </w:rPr>
            </w:pPr>
            <w:r w:rsidRPr="00612D2F">
              <w:rPr>
                <w:b/>
                <w:lang w:val="uk-UA" w:eastAsia="en-US"/>
              </w:rPr>
              <w:t>АДМИНИСТРАЦИЯ</w:t>
            </w:r>
          </w:p>
          <w:p w:rsidR="00F85096" w:rsidRPr="00612D2F" w:rsidRDefault="00F85096" w:rsidP="00F85096">
            <w:pPr>
              <w:jc w:val="center"/>
              <w:rPr>
                <w:b/>
                <w:lang w:val="uk-UA" w:eastAsia="en-US"/>
              </w:rPr>
            </w:pPr>
            <w:r w:rsidRPr="00612D2F">
              <w:rPr>
                <w:b/>
                <w:lang w:val="uk-UA" w:eastAsia="en-US"/>
              </w:rPr>
              <w:t>ЖЕЛЕЗНОДОРОЖНЕНСКОГО</w:t>
            </w:r>
          </w:p>
          <w:p w:rsidR="00F85096" w:rsidRPr="00612D2F" w:rsidRDefault="00F85096" w:rsidP="00F85096">
            <w:pPr>
              <w:jc w:val="center"/>
              <w:rPr>
                <w:b/>
                <w:lang w:val="uk-UA" w:eastAsia="en-US"/>
              </w:rPr>
            </w:pPr>
            <w:r w:rsidRPr="00612D2F">
              <w:rPr>
                <w:b/>
                <w:lang w:val="uk-UA" w:eastAsia="en-US"/>
              </w:rPr>
              <w:t>СЕЛЬСКОГО ПОСЕЛЕНИЯ</w:t>
            </w:r>
          </w:p>
          <w:p w:rsidR="00F85096" w:rsidRPr="00612D2F" w:rsidRDefault="00F85096" w:rsidP="00F85096">
            <w:pPr>
              <w:jc w:val="center"/>
              <w:rPr>
                <w:b/>
                <w:lang w:val="uk-UA" w:eastAsia="en-US"/>
              </w:rPr>
            </w:pPr>
            <w:r w:rsidRPr="00612D2F">
              <w:rPr>
                <w:b/>
                <w:lang w:val="uk-UA" w:eastAsia="en-US"/>
              </w:rPr>
              <w:t>БАХЧИСАРАЙСКОГО РАЙОНА</w:t>
            </w:r>
          </w:p>
          <w:p w:rsidR="00F85096" w:rsidRPr="00612D2F" w:rsidRDefault="00F85096" w:rsidP="00F8509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2D2F">
              <w:rPr>
                <w:b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F85096" w:rsidRPr="00612D2F" w:rsidRDefault="00F85096" w:rsidP="00F8509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2D2F">
              <w:rPr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F85096" w:rsidRPr="00612D2F" w:rsidTr="00F85096">
        <w:trPr>
          <w:trHeight w:val="64"/>
        </w:trPr>
        <w:tc>
          <w:tcPr>
            <w:tcW w:w="10620" w:type="dxa"/>
            <w:gridSpan w:val="3"/>
          </w:tcPr>
          <w:p w:rsidR="00F85096" w:rsidRPr="00612D2F" w:rsidRDefault="00F85096" w:rsidP="00F850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12D2F">
              <w:rPr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F85096" w:rsidRPr="00612D2F" w:rsidRDefault="002036F1" w:rsidP="00F85096">
            <w:pPr>
              <w:suppressAutoHyphens/>
              <w:rPr>
                <w:sz w:val="22"/>
                <w:szCs w:val="22"/>
                <w:lang w:val="uk-UA" w:eastAsia="ar-SA"/>
              </w:rPr>
            </w:pPr>
            <w:r w:rsidRPr="002036F1">
              <w:rPr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тел.факс(06554) 7-44-40,е-mail:zhd-sovet@bahch.rk.gov.ru</w:t>
            </w:r>
          </w:p>
        </w:tc>
      </w:tr>
    </w:tbl>
    <w:p w:rsidR="006F08F0" w:rsidRDefault="006F08F0" w:rsidP="00612D2F">
      <w:pPr>
        <w:jc w:val="center"/>
        <w:rPr>
          <w:b/>
          <w:sz w:val="28"/>
          <w:szCs w:val="28"/>
          <w:lang w:eastAsia="en-US"/>
        </w:rPr>
      </w:pPr>
    </w:p>
    <w:p w:rsidR="001E559A" w:rsidRDefault="001E559A" w:rsidP="00612D2F">
      <w:pPr>
        <w:jc w:val="center"/>
        <w:rPr>
          <w:b/>
          <w:sz w:val="28"/>
          <w:szCs w:val="28"/>
          <w:lang w:eastAsia="en-US"/>
        </w:rPr>
      </w:pPr>
    </w:p>
    <w:p w:rsidR="00612D2F" w:rsidRPr="001E559A" w:rsidRDefault="00612D2F" w:rsidP="00612D2F">
      <w:pPr>
        <w:jc w:val="center"/>
        <w:rPr>
          <w:b/>
          <w:sz w:val="28"/>
          <w:szCs w:val="28"/>
          <w:lang w:eastAsia="en-US"/>
        </w:rPr>
      </w:pPr>
      <w:r w:rsidRPr="001E559A">
        <w:rPr>
          <w:b/>
          <w:sz w:val="28"/>
          <w:szCs w:val="28"/>
          <w:lang w:eastAsia="en-US"/>
        </w:rPr>
        <w:t>ПОСТАНОВЛЕНИЕ</w:t>
      </w:r>
    </w:p>
    <w:p w:rsidR="00612D2F" w:rsidRPr="001E559A" w:rsidRDefault="001E559A" w:rsidP="00612D2F">
      <w:pPr>
        <w:suppressAutoHyphens/>
        <w:rPr>
          <w:b/>
          <w:bCs/>
          <w:iCs/>
          <w:sz w:val="28"/>
          <w:szCs w:val="28"/>
        </w:rPr>
      </w:pPr>
      <w:r w:rsidRPr="001E559A">
        <w:rPr>
          <w:b/>
          <w:bCs/>
          <w:iCs/>
          <w:sz w:val="28"/>
          <w:szCs w:val="28"/>
        </w:rPr>
        <w:t>23 июля 2024 год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612D2F" w:rsidRPr="001E559A">
        <w:rPr>
          <w:b/>
          <w:bCs/>
          <w:iCs/>
          <w:sz w:val="28"/>
          <w:szCs w:val="28"/>
        </w:rPr>
        <w:t xml:space="preserve">№ </w:t>
      </w:r>
      <w:r w:rsidRPr="001E559A">
        <w:rPr>
          <w:b/>
          <w:bCs/>
          <w:iCs/>
          <w:sz w:val="28"/>
          <w:szCs w:val="28"/>
        </w:rPr>
        <w:t>49/2024</w:t>
      </w:r>
    </w:p>
    <w:p w:rsidR="00612D2F" w:rsidRPr="001E559A" w:rsidRDefault="00612D2F" w:rsidP="00612D2F">
      <w:pPr>
        <w:suppressAutoHyphens/>
        <w:rPr>
          <w:b/>
          <w:bCs/>
          <w:iCs/>
          <w:sz w:val="28"/>
          <w:szCs w:val="28"/>
        </w:rPr>
      </w:pPr>
      <w:r w:rsidRPr="001E559A">
        <w:rPr>
          <w:b/>
          <w:bCs/>
          <w:iCs/>
          <w:sz w:val="28"/>
          <w:szCs w:val="28"/>
        </w:rPr>
        <w:t>с. Мостовое</w:t>
      </w:r>
    </w:p>
    <w:p w:rsidR="001E559A" w:rsidRPr="001E559A" w:rsidRDefault="001E559A" w:rsidP="00612D2F">
      <w:pPr>
        <w:widowControl w:val="0"/>
        <w:autoSpaceDE w:val="0"/>
        <w:autoSpaceDN w:val="0"/>
        <w:adjustRightInd w:val="0"/>
        <w:spacing w:line="280" w:lineRule="auto"/>
        <w:jc w:val="center"/>
        <w:rPr>
          <w:b/>
          <w:bCs/>
          <w:sz w:val="28"/>
          <w:szCs w:val="28"/>
        </w:rPr>
      </w:pPr>
    </w:p>
    <w:p w:rsidR="00A351CD" w:rsidRDefault="002036F1" w:rsidP="001E559A">
      <w:pPr>
        <w:pStyle w:val="70"/>
        <w:ind w:right="3829"/>
        <w:jc w:val="both"/>
        <w:rPr>
          <w:rStyle w:val="a5"/>
          <w:color w:val="000000"/>
          <w:sz w:val="28"/>
          <w:szCs w:val="28"/>
        </w:rPr>
      </w:pPr>
      <w:r w:rsidRPr="001E559A">
        <w:rPr>
          <w:rStyle w:val="7"/>
          <w:bCs w:val="0"/>
          <w:color w:val="000000"/>
          <w:sz w:val="28"/>
          <w:szCs w:val="28"/>
          <w:lang w:val="ru-RU"/>
        </w:rPr>
        <w:t xml:space="preserve">Об отмене Постановления администрации Железнодорожненского сельского поселения Бахчисарайского района Республики Крым </w:t>
      </w:r>
      <w:r w:rsidR="006E52EC" w:rsidRPr="001E559A">
        <w:rPr>
          <w:rStyle w:val="7"/>
          <w:bCs w:val="0"/>
          <w:color w:val="000000"/>
          <w:sz w:val="28"/>
          <w:szCs w:val="28"/>
          <w:lang w:val="ru-RU"/>
        </w:rPr>
        <w:t xml:space="preserve">№ </w:t>
      </w:r>
      <w:r w:rsidR="001E559A">
        <w:rPr>
          <w:rStyle w:val="7"/>
          <w:bCs w:val="0"/>
          <w:color w:val="000000"/>
          <w:sz w:val="28"/>
          <w:szCs w:val="28"/>
          <w:lang w:val="ru-RU"/>
        </w:rPr>
        <w:t>207/2018</w:t>
      </w:r>
      <w:r w:rsidR="00797890" w:rsidRPr="001E559A">
        <w:rPr>
          <w:rStyle w:val="7"/>
          <w:bCs w:val="0"/>
          <w:color w:val="000000"/>
          <w:sz w:val="28"/>
          <w:szCs w:val="28"/>
          <w:lang w:val="ru-RU"/>
        </w:rPr>
        <w:t xml:space="preserve"> от </w:t>
      </w:r>
      <w:r w:rsidR="001E559A">
        <w:rPr>
          <w:rStyle w:val="7"/>
          <w:bCs w:val="0"/>
          <w:color w:val="000000"/>
          <w:sz w:val="28"/>
          <w:szCs w:val="28"/>
          <w:lang w:val="ru-RU"/>
        </w:rPr>
        <w:t>11.12.2018</w:t>
      </w:r>
      <w:r w:rsidR="006E52EC" w:rsidRPr="001E559A">
        <w:rPr>
          <w:rStyle w:val="7"/>
          <w:bCs w:val="0"/>
          <w:color w:val="000000"/>
          <w:sz w:val="28"/>
          <w:szCs w:val="28"/>
          <w:lang w:val="ru-RU"/>
        </w:rPr>
        <w:t xml:space="preserve"> «</w:t>
      </w:r>
      <w:r w:rsidR="001E559A" w:rsidRPr="001E559A">
        <w:rPr>
          <w:rStyle w:val="7"/>
          <w:bCs w:val="0"/>
          <w:color w:val="000000"/>
          <w:sz w:val="28"/>
          <w:szCs w:val="28"/>
          <w:lang w:val="ru-RU"/>
        </w:rPr>
        <w:t>О создании резервов материальных ресурсов (запасов) Железнодорожненского сельского поселения для ликвидации чрезвычайных ситуаций муниципального характера и в целях гражданской обороны</w:t>
      </w:r>
      <w:r w:rsidR="007F251D" w:rsidRPr="001E559A">
        <w:rPr>
          <w:rStyle w:val="a5"/>
          <w:color w:val="000000"/>
          <w:sz w:val="28"/>
          <w:szCs w:val="28"/>
        </w:rPr>
        <w:t>»</w:t>
      </w:r>
    </w:p>
    <w:p w:rsidR="001E559A" w:rsidRPr="001E559A" w:rsidRDefault="001E559A" w:rsidP="001E559A">
      <w:pPr>
        <w:pStyle w:val="70"/>
        <w:ind w:right="3829"/>
        <w:jc w:val="both"/>
        <w:rPr>
          <w:rStyle w:val="a5"/>
          <w:color w:val="000000"/>
          <w:sz w:val="28"/>
          <w:szCs w:val="28"/>
        </w:rPr>
      </w:pPr>
    </w:p>
    <w:p w:rsidR="00F85096" w:rsidRPr="001E559A" w:rsidRDefault="001E559A" w:rsidP="00E97147">
      <w:pPr>
        <w:pStyle w:val="a4"/>
        <w:ind w:right="40" w:firstLine="567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Рассмотрев Экспертное заключение Министерства юстиции Республики Крым по результатам проведения правовой экспертизы от 2 июля 2024 года на Постановление администрации Железнодорожненского сельского поселения Бахчисарайского района Республики Крым от 11.12.2018 № 207/2018 «</w:t>
      </w:r>
      <w:r w:rsidRPr="001E559A">
        <w:rPr>
          <w:rStyle w:val="a5"/>
          <w:b w:val="0"/>
          <w:color w:val="000000"/>
          <w:sz w:val="28"/>
          <w:szCs w:val="28"/>
        </w:rPr>
        <w:t>О создании резервов материальных ресурсов (запасов) Железнодорожненского сельского поселения для ликвидации чрезвычайных ситуаций муниципального характера и в целях гражданской обороны»</w:t>
      </w:r>
      <w:r>
        <w:rPr>
          <w:rStyle w:val="a5"/>
          <w:b w:val="0"/>
          <w:color w:val="000000"/>
          <w:sz w:val="28"/>
          <w:szCs w:val="28"/>
        </w:rPr>
        <w:t xml:space="preserve"> (в редакции постановлений от 29.07.2021 № 71/2021, от 18.04.2024 № 29/2024), руководствуясь </w:t>
      </w:r>
      <w:r w:rsidR="0020071E" w:rsidRPr="001E559A">
        <w:rPr>
          <w:rStyle w:val="a5"/>
          <w:b w:val="0"/>
          <w:color w:val="000000"/>
          <w:sz w:val="28"/>
          <w:szCs w:val="28"/>
        </w:rPr>
        <w:t xml:space="preserve">Федеральным законом Российской Федерации от 06.10.2003 </w:t>
      </w:r>
      <w:r w:rsidR="007F251D" w:rsidRPr="001E559A">
        <w:rPr>
          <w:rStyle w:val="a5"/>
          <w:b w:val="0"/>
          <w:color w:val="000000"/>
          <w:sz w:val="28"/>
          <w:szCs w:val="28"/>
        </w:rPr>
        <w:t>№</w:t>
      </w:r>
      <w:r w:rsidR="0020071E" w:rsidRPr="001E559A">
        <w:rPr>
          <w:rStyle w:val="a5"/>
          <w:b w:val="0"/>
          <w:color w:val="000000"/>
          <w:sz w:val="28"/>
          <w:szCs w:val="28"/>
        </w:rPr>
        <w:t xml:space="preserve"> 131-ФЗ </w:t>
      </w:r>
      <w:r w:rsidR="00924200" w:rsidRPr="001E559A">
        <w:rPr>
          <w:rStyle w:val="a5"/>
          <w:b w:val="0"/>
          <w:color w:val="000000"/>
          <w:sz w:val="28"/>
          <w:szCs w:val="28"/>
        </w:rPr>
        <w:t>«</w:t>
      </w:r>
      <w:r w:rsidR="0020071E" w:rsidRPr="001E559A">
        <w:rPr>
          <w:rStyle w:val="a5"/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251D" w:rsidRPr="001E559A">
        <w:rPr>
          <w:rStyle w:val="a5"/>
          <w:b w:val="0"/>
          <w:color w:val="000000"/>
          <w:sz w:val="28"/>
          <w:szCs w:val="28"/>
        </w:rPr>
        <w:t>»</w:t>
      </w:r>
      <w:r w:rsidR="00D22800" w:rsidRPr="001E559A">
        <w:rPr>
          <w:rStyle w:val="a5"/>
          <w:b w:val="0"/>
          <w:color w:val="000000"/>
          <w:sz w:val="28"/>
          <w:szCs w:val="28"/>
        </w:rPr>
        <w:t xml:space="preserve">, </w:t>
      </w:r>
      <w:r w:rsidR="00E97147" w:rsidRPr="001E559A">
        <w:rPr>
          <w:rStyle w:val="a5"/>
          <w:b w:val="0"/>
          <w:color w:val="000000"/>
          <w:sz w:val="28"/>
          <w:szCs w:val="28"/>
        </w:rPr>
        <w:t xml:space="preserve">Уставом муниципального образования </w:t>
      </w:r>
      <w:r w:rsidR="009355B0" w:rsidRPr="001E559A">
        <w:rPr>
          <w:rStyle w:val="a5"/>
          <w:b w:val="0"/>
          <w:color w:val="000000"/>
          <w:sz w:val="28"/>
          <w:szCs w:val="28"/>
        </w:rPr>
        <w:t>Железнодорожненск</w:t>
      </w:r>
      <w:r w:rsidR="00183C06" w:rsidRPr="001E559A">
        <w:rPr>
          <w:rStyle w:val="a5"/>
          <w:b w:val="0"/>
          <w:color w:val="000000"/>
          <w:sz w:val="28"/>
          <w:szCs w:val="28"/>
        </w:rPr>
        <w:t>ое</w:t>
      </w:r>
      <w:r w:rsidR="00E97147" w:rsidRPr="001E559A">
        <w:rPr>
          <w:rStyle w:val="a5"/>
          <w:b w:val="0"/>
          <w:color w:val="000000"/>
          <w:sz w:val="28"/>
          <w:szCs w:val="28"/>
        </w:rPr>
        <w:t xml:space="preserve"> сельское поселение </w:t>
      </w:r>
      <w:r w:rsidR="009355B0" w:rsidRPr="001E559A">
        <w:rPr>
          <w:rStyle w:val="a5"/>
          <w:b w:val="0"/>
          <w:color w:val="000000"/>
          <w:sz w:val="28"/>
          <w:szCs w:val="28"/>
        </w:rPr>
        <w:t>Бахчисарайского</w:t>
      </w:r>
      <w:r w:rsidR="00E97147" w:rsidRPr="001E559A">
        <w:rPr>
          <w:rStyle w:val="a5"/>
          <w:b w:val="0"/>
          <w:color w:val="000000"/>
          <w:sz w:val="28"/>
          <w:szCs w:val="28"/>
        </w:rPr>
        <w:t xml:space="preserve"> района Республики Крым, </w:t>
      </w:r>
      <w:r w:rsidR="00F85096" w:rsidRPr="001E559A">
        <w:rPr>
          <w:rStyle w:val="a5"/>
          <w:b w:val="0"/>
          <w:color w:val="000000"/>
          <w:sz w:val="28"/>
          <w:szCs w:val="28"/>
        </w:rPr>
        <w:t>а</w:t>
      </w:r>
      <w:r w:rsidR="00E97147" w:rsidRPr="001E559A">
        <w:rPr>
          <w:rStyle w:val="a5"/>
          <w:b w:val="0"/>
          <w:color w:val="000000"/>
          <w:sz w:val="28"/>
          <w:szCs w:val="28"/>
        </w:rPr>
        <w:t xml:space="preserve">дминистрация </w:t>
      </w:r>
      <w:r w:rsidR="005C63FD" w:rsidRPr="001E559A">
        <w:rPr>
          <w:rStyle w:val="a5"/>
          <w:b w:val="0"/>
          <w:color w:val="000000"/>
          <w:sz w:val="28"/>
          <w:szCs w:val="28"/>
        </w:rPr>
        <w:t>Железнодорожненского</w:t>
      </w:r>
      <w:r w:rsidR="00E97147" w:rsidRPr="001E559A">
        <w:rPr>
          <w:rStyle w:val="a5"/>
          <w:b w:val="0"/>
          <w:color w:val="000000"/>
          <w:sz w:val="28"/>
          <w:szCs w:val="28"/>
        </w:rPr>
        <w:t xml:space="preserve"> сельского поселения </w:t>
      </w:r>
    </w:p>
    <w:p w:rsidR="00F85096" w:rsidRPr="001E559A" w:rsidRDefault="00F85096" w:rsidP="00E97147">
      <w:pPr>
        <w:pStyle w:val="a4"/>
        <w:ind w:right="40" w:firstLine="567"/>
        <w:jc w:val="both"/>
        <w:rPr>
          <w:rStyle w:val="a5"/>
          <w:b w:val="0"/>
          <w:color w:val="000000"/>
          <w:sz w:val="28"/>
          <w:szCs w:val="28"/>
        </w:rPr>
      </w:pPr>
    </w:p>
    <w:p w:rsidR="00E97147" w:rsidRPr="001E559A" w:rsidRDefault="00E97147" w:rsidP="00F85096">
      <w:pPr>
        <w:pStyle w:val="a4"/>
        <w:ind w:right="40"/>
        <w:jc w:val="center"/>
        <w:rPr>
          <w:rStyle w:val="a5"/>
          <w:color w:val="000000"/>
          <w:sz w:val="28"/>
          <w:szCs w:val="28"/>
        </w:rPr>
      </w:pPr>
      <w:r w:rsidRPr="001E559A">
        <w:rPr>
          <w:rStyle w:val="a5"/>
          <w:color w:val="000000"/>
          <w:sz w:val="28"/>
          <w:szCs w:val="28"/>
        </w:rPr>
        <w:t>ПОСТАНОВЛЯЕТ:</w:t>
      </w:r>
    </w:p>
    <w:p w:rsidR="00E97147" w:rsidRPr="001E559A" w:rsidRDefault="00E97147" w:rsidP="00E97147">
      <w:pPr>
        <w:pStyle w:val="a4"/>
        <w:ind w:right="40" w:firstLine="567"/>
        <w:jc w:val="both"/>
        <w:rPr>
          <w:rStyle w:val="a5"/>
          <w:color w:val="000000"/>
          <w:sz w:val="28"/>
          <w:szCs w:val="28"/>
        </w:rPr>
      </w:pPr>
    </w:p>
    <w:p w:rsidR="0020071E" w:rsidRPr="001E559A" w:rsidRDefault="006E52EC" w:rsidP="001E559A">
      <w:pPr>
        <w:pStyle w:val="a4"/>
        <w:numPr>
          <w:ilvl w:val="0"/>
          <w:numId w:val="19"/>
        </w:numPr>
        <w:ind w:left="0" w:firstLine="0"/>
        <w:jc w:val="both"/>
        <w:rPr>
          <w:b w:val="0"/>
          <w:sz w:val="28"/>
          <w:szCs w:val="28"/>
        </w:rPr>
      </w:pPr>
      <w:r w:rsidRPr="001E559A">
        <w:rPr>
          <w:rStyle w:val="a5"/>
          <w:b w:val="0"/>
          <w:color w:val="000000"/>
          <w:sz w:val="28"/>
          <w:szCs w:val="28"/>
        </w:rPr>
        <w:t>Постановлени</w:t>
      </w:r>
      <w:r w:rsidR="006F08F0" w:rsidRPr="001E559A">
        <w:rPr>
          <w:rStyle w:val="a5"/>
          <w:b w:val="0"/>
          <w:color w:val="000000"/>
          <w:sz w:val="28"/>
          <w:szCs w:val="28"/>
        </w:rPr>
        <w:t>е</w:t>
      </w:r>
      <w:r w:rsidRPr="001E559A">
        <w:rPr>
          <w:rStyle w:val="a5"/>
          <w:b w:val="0"/>
          <w:color w:val="000000"/>
          <w:sz w:val="28"/>
          <w:szCs w:val="28"/>
        </w:rPr>
        <w:t xml:space="preserve"> администрации Железнодорожненского сельского поселения </w:t>
      </w:r>
      <w:r w:rsidR="006F08F0" w:rsidRPr="001E559A">
        <w:rPr>
          <w:rStyle w:val="a5"/>
          <w:b w:val="0"/>
          <w:color w:val="000000"/>
          <w:sz w:val="28"/>
          <w:szCs w:val="28"/>
        </w:rPr>
        <w:t xml:space="preserve">Бахчисарайского района Республики Крым </w:t>
      </w:r>
      <w:r w:rsidRPr="001E559A">
        <w:rPr>
          <w:rStyle w:val="a5"/>
          <w:b w:val="0"/>
          <w:color w:val="000000"/>
          <w:sz w:val="28"/>
          <w:szCs w:val="28"/>
        </w:rPr>
        <w:t xml:space="preserve">№ </w:t>
      </w:r>
      <w:r w:rsidR="001E559A">
        <w:rPr>
          <w:b w:val="0"/>
          <w:bCs w:val="0"/>
          <w:color w:val="000000"/>
          <w:sz w:val="28"/>
          <w:szCs w:val="28"/>
          <w:shd w:val="clear" w:color="auto" w:fill="FFFFFF"/>
        </w:rPr>
        <w:t>207/2018</w:t>
      </w:r>
      <w:r w:rsidR="00E02EBC" w:rsidRPr="001E559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от </w:t>
      </w:r>
      <w:r w:rsidR="001E559A">
        <w:rPr>
          <w:b w:val="0"/>
          <w:bCs w:val="0"/>
          <w:color w:val="000000"/>
          <w:sz w:val="28"/>
          <w:szCs w:val="28"/>
          <w:shd w:val="clear" w:color="auto" w:fill="FFFFFF"/>
        </w:rPr>
        <w:t>11.12.2018</w:t>
      </w:r>
      <w:r w:rsidR="00E02EBC" w:rsidRPr="001E559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«</w:t>
      </w:r>
      <w:r w:rsidR="001E559A" w:rsidRPr="001E559A">
        <w:rPr>
          <w:b w:val="0"/>
          <w:bCs w:val="0"/>
          <w:color w:val="000000"/>
          <w:sz w:val="28"/>
          <w:szCs w:val="28"/>
          <w:shd w:val="clear" w:color="auto" w:fill="FFFFFF"/>
        </w:rPr>
        <w:t>О создании резервов материальных ресурсов (запасов) Железнодорожненского сельского поселения для ликвидации чрезвычайных ситуаций муниципального характера и в целях гражданской обороны</w:t>
      </w:r>
      <w:r w:rsidR="00E02EBC" w:rsidRPr="001E559A">
        <w:rPr>
          <w:b w:val="0"/>
          <w:color w:val="000000"/>
          <w:sz w:val="28"/>
          <w:szCs w:val="28"/>
        </w:rPr>
        <w:t>»</w:t>
      </w:r>
      <w:r w:rsidR="00FB5327" w:rsidRPr="001E559A">
        <w:rPr>
          <w:rStyle w:val="a5"/>
          <w:b w:val="0"/>
          <w:color w:val="000000"/>
          <w:sz w:val="28"/>
          <w:szCs w:val="28"/>
        </w:rPr>
        <w:t xml:space="preserve"> </w:t>
      </w:r>
      <w:r w:rsidRPr="001E559A">
        <w:rPr>
          <w:rStyle w:val="a5"/>
          <w:b w:val="0"/>
          <w:color w:val="000000"/>
          <w:sz w:val="28"/>
          <w:szCs w:val="28"/>
        </w:rPr>
        <w:t>отменить</w:t>
      </w:r>
      <w:r w:rsidR="008C2A90" w:rsidRPr="001E559A">
        <w:rPr>
          <w:rStyle w:val="a5"/>
          <w:b w:val="0"/>
          <w:color w:val="000000"/>
          <w:sz w:val="28"/>
          <w:szCs w:val="28"/>
        </w:rPr>
        <w:t>.</w:t>
      </w:r>
    </w:p>
    <w:p w:rsidR="00E97147" w:rsidRPr="001E559A" w:rsidRDefault="004437BA" w:rsidP="001E559A">
      <w:pPr>
        <w:numPr>
          <w:ilvl w:val="0"/>
          <w:numId w:val="19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1E559A">
        <w:rPr>
          <w:rFonts w:eastAsia="Calibri"/>
          <w:sz w:val="28"/>
          <w:szCs w:val="28"/>
          <w:lang w:eastAsia="en-US"/>
        </w:rPr>
        <w:lastRenderedPageBreak/>
        <w:t>Настоящее постановление вступает в силу с момента принятия и подлежит опубликованию в соответствии с действующим законодательством</w:t>
      </w:r>
      <w:r w:rsidR="00E97147" w:rsidRPr="001E559A">
        <w:rPr>
          <w:rFonts w:eastAsia="Calibri"/>
          <w:sz w:val="28"/>
          <w:szCs w:val="28"/>
          <w:lang w:eastAsia="en-US"/>
        </w:rPr>
        <w:t>.</w:t>
      </w:r>
    </w:p>
    <w:p w:rsidR="001F7D2A" w:rsidRPr="001E559A" w:rsidRDefault="001F7D2A" w:rsidP="001F7D2A">
      <w:pPr>
        <w:jc w:val="both"/>
        <w:rPr>
          <w:rFonts w:eastAsia="Calibri"/>
          <w:sz w:val="28"/>
          <w:szCs w:val="28"/>
          <w:lang w:eastAsia="en-US"/>
        </w:rPr>
      </w:pPr>
    </w:p>
    <w:p w:rsidR="001F7D2A" w:rsidRPr="001E559A" w:rsidRDefault="001F7D2A" w:rsidP="001F7D2A">
      <w:pPr>
        <w:jc w:val="both"/>
        <w:rPr>
          <w:rFonts w:eastAsia="Calibri"/>
          <w:sz w:val="28"/>
          <w:szCs w:val="28"/>
          <w:lang w:eastAsia="en-US"/>
        </w:rPr>
      </w:pPr>
    </w:p>
    <w:p w:rsidR="002036F1" w:rsidRPr="001E559A" w:rsidRDefault="002036F1" w:rsidP="001F7D2A">
      <w:pPr>
        <w:jc w:val="both"/>
        <w:rPr>
          <w:b/>
          <w:sz w:val="28"/>
          <w:szCs w:val="28"/>
        </w:rPr>
      </w:pPr>
      <w:r w:rsidRPr="001E559A">
        <w:rPr>
          <w:b/>
          <w:sz w:val="28"/>
          <w:szCs w:val="28"/>
        </w:rPr>
        <w:t>Председатель Железнодорожненского</w:t>
      </w:r>
    </w:p>
    <w:p w:rsidR="002036F1" w:rsidRPr="001E559A" w:rsidRDefault="002036F1" w:rsidP="002036F1">
      <w:pPr>
        <w:pStyle w:val="ae"/>
        <w:spacing w:before="0" w:after="0"/>
        <w:jc w:val="both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1E559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совета – Глава администрации</w:t>
      </w:r>
    </w:p>
    <w:p w:rsidR="005E352F" w:rsidRPr="001E559A" w:rsidRDefault="002036F1" w:rsidP="006F08F0">
      <w:pPr>
        <w:pStyle w:val="ae"/>
        <w:spacing w:before="0" w:after="0"/>
        <w:jc w:val="both"/>
        <w:rPr>
          <w:sz w:val="28"/>
          <w:szCs w:val="28"/>
        </w:rPr>
      </w:pPr>
      <w:r w:rsidRPr="001E559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Железнодорож</w:t>
      </w:r>
      <w:r w:rsidR="001E559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ненского сельского поселения</w:t>
      </w:r>
      <w:r w:rsidR="001E559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ab/>
      </w:r>
      <w:r w:rsidR="001E559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ab/>
      </w:r>
      <w:r w:rsidR="001E559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ab/>
      </w:r>
      <w:r w:rsidRPr="001E559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И.А. Колкунова</w:t>
      </w:r>
    </w:p>
    <w:sectPr w:rsidR="005E352F" w:rsidRPr="001E559A" w:rsidSect="001E559A">
      <w:headerReference w:type="default" r:id="rId12"/>
      <w:pgSz w:w="11909" w:h="16840"/>
      <w:pgMar w:top="1134" w:right="567" w:bottom="1134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BB" w:rsidRDefault="00D816BB">
      <w:r>
        <w:separator/>
      </w:r>
    </w:p>
  </w:endnote>
  <w:endnote w:type="continuationSeparator" w:id="0">
    <w:p w:rsidR="00D816BB" w:rsidRDefault="00D8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BB" w:rsidRDefault="00D816BB">
      <w:r>
        <w:separator/>
      </w:r>
    </w:p>
  </w:footnote>
  <w:footnote w:type="continuationSeparator" w:id="0">
    <w:p w:rsidR="00D816BB" w:rsidRDefault="00D8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4E" w:rsidRDefault="00771C4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672A3DE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5F9092C8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96780144"/>
    <w:lvl w:ilvl="0">
      <w:start w:val="1"/>
      <w:numFmt w:val="decimal"/>
      <w:lvlText w:val="7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8792D1A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15D11A03"/>
    <w:multiLevelType w:val="hybridMultilevel"/>
    <w:tmpl w:val="4770276C"/>
    <w:lvl w:ilvl="0" w:tplc="340896EA">
      <w:start w:val="1"/>
      <w:numFmt w:val="decimal"/>
      <w:lvlText w:val="7.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31140C3C"/>
    <w:multiLevelType w:val="multilevel"/>
    <w:tmpl w:val="FF145E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5B51490"/>
    <w:multiLevelType w:val="multilevel"/>
    <w:tmpl w:val="ED625D0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3F4D38FC"/>
    <w:multiLevelType w:val="hybridMultilevel"/>
    <w:tmpl w:val="ADAC16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9D69A1"/>
    <w:multiLevelType w:val="hybridMultilevel"/>
    <w:tmpl w:val="2070DBFE"/>
    <w:lvl w:ilvl="0" w:tplc="D48ED8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7731"/>
    <w:multiLevelType w:val="hybridMultilevel"/>
    <w:tmpl w:val="E4FE6A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C7F694B"/>
    <w:multiLevelType w:val="hybridMultilevel"/>
    <w:tmpl w:val="D4C6702C"/>
    <w:lvl w:ilvl="0" w:tplc="A07892E8">
      <w:start w:val="1"/>
      <w:numFmt w:val="decimal"/>
      <w:lvlText w:val="%1."/>
      <w:lvlJc w:val="left"/>
      <w:pPr>
        <w:ind w:left="957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DA"/>
    <w:rsid w:val="000000B8"/>
    <w:rsid w:val="00000270"/>
    <w:rsid w:val="0000034F"/>
    <w:rsid w:val="0000090F"/>
    <w:rsid w:val="000018E9"/>
    <w:rsid w:val="000019D9"/>
    <w:rsid w:val="00002DD8"/>
    <w:rsid w:val="000032E1"/>
    <w:rsid w:val="000037E1"/>
    <w:rsid w:val="00003859"/>
    <w:rsid w:val="00004596"/>
    <w:rsid w:val="00004E39"/>
    <w:rsid w:val="0000526C"/>
    <w:rsid w:val="000058A8"/>
    <w:rsid w:val="00005BAE"/>
    <w:rsid w:val="00006660"/>
    <w:rsid w:val="00006D3F"/>
    <w:rsid w:val="000074B9"/>
    <w:rsid w:val="00007BE7"/>
    <w:rsid w:val="000100B0"/>
    <w:rsid w:val="0001025C"/>
    <w:rsid w:val="00010BA7"/>
    <w:rsid w:val="00010DE3"/>
    <w:rsid w:val="00011D36"/>
    <w:rsid w:val="00011EF7"/>
    <w:rsid w:val="00013096"/>
    <w:rsid w:val="0001480C"/>
    <w:rsid w:val="00014952"/>
    <w:rsid w:val="00015EDE"/>
    <w:rsid w:val="00016747"/>
    <w:rsid w:val="00016A1F"/>
    <w:rsid w:val="00016D4C"/>
    <w:rsid w:val="00017240"/>
    <w:rsid w:val="00017852"/>
    <w:rsid w:val="00021D33"/>
    <w:rsid w:val="00021ECA"/>
    <w:rsid w:val="00022D6C"/>
    <w:rsid w:val="00022FC7"/>
    <w:rsid w:val="000236DE"/>
    <w:rsid w:val="00024E17"/>
    <w:rsid w:val="00025C04"/>
    <w:rsid w:val="000272E8"/>
    <w:rsid w:val="0002780A"/>
    <w:rsid w:val="00031401"/>
    <w:rsid w:val="00031615"/>
    <w:rsid w:val="000324A6"/>
    <w:rsid w:val="00032BA3"/>
    <w:rsid w:val="00032FD7"/>
    <w:rsid w:val="0003348F"/>
    <w:rsid w:val="00033D51"/>
    <w:rsid w:val="000355A1"/>
    <w:rsid w:val="00035E58"/>
    <w:rsid w:val="00037752"/>
    <w:rsid w:val="00037754"/>
    <w:rsid w:val="00037BF7"/>
    <w:rsid w:val="00037CD4"/>
    <w:rsid w:val="000402B3"/>
    <w:rsid w:val="00041ED8"/>
    <w:rsid w:val="000427C7"/>
    <w:rsid w:val="00043613"/>
    <w:rsid w:val="0004368B"/>
    <w:rsid w:val="00043BBC"/>
    <w:rsid w:val="00043DDA"/>
    <w:rsid w:val="00045194"/>
    <w:rsid w:val="00045AED"/>
    <w:rsid w:val="00045EEB"/>
    <w:rsid w:val="0004611A"/>
    <w:rsid w:val="000469F7"/>
    <w:rsid w:val="00046BCD"/>
    <w:rsid w:val="00051255"/>
    <w:rsid w:val="00052060"/>
    <w:rsid w:val="00054688"/>
    <w:rsid w:val="000557B1"/>
    <w:rsid w:val="00056B54"/>
    <w:rsid w:val="00056DFD"/>
    <w:rsid w:val="000600BB"/>
    <w:rsid w:val="000600CB"/>
    <w:rsid w:val="00062A87"/>
    <w:rsid w:val="00063243"/>
    <w:rsid w:val="000635CA"/>
    <w:rsid w:val="00065043"/>
    <w:rsid w:val="00065B33"/>
    <w:rsid w:val="00066DE2"/>
    <w:rsid w:val="0007024C"/>
    <w:rsid w:val="000702E4"/>
    <w:rsid w:val="00070337"/>
    <w:rsid w:val="000706B3"/>
    <w:rsid w:val="0007113F"/>
    <w:rsid w:val="00071C3F"/>
    <w:rsid w:val="00072200"/>
    <w:rsid w:val="00072A99"/>
    <w:rsid w:val="00072C77"/>
    <w:rsid w:val="00073065"/>
    <w:rsid w:val="0007546E"/>
    <w:rsid w:val="000760DD"/>
    <w:rsid w:val="00076FCA"/>
    <w:rsid w:val="000778B1"/>
    <w:rsid w:val="00080039"/>
    <w:rsid w:val="000808E3"/>
    <w:rsid w:val="00081D00"/>
    <w:rsid w:val="0008244E"/>
    <w:rsid w:val="00082CB7"/>
    <w:rsid w:val="000833C9"/>
    <w:rsid w:val="00083448"/>
    <w:rsid w:val="00083E68"/>
    <w:rsid w:val="0008464A"/>
    <w:rsid w:val="0008476C"/>
    <w:rsid w:val="000867B2"/>
    <w:rsid w:val="00086BDB"/>
    <w:rsid w:val="00087157"/>
    <w:rsid w:val="000874F5"/>
    <w:rsid w:val="00087C21"/>
    <w:rsid w:val="00087DDE"/>
    <w:rsid w:val="00090EF0"/>
    <w:rsid w:val="00091064"/>
    <w:rsid w:val="000912E0"/>
    <w:rsid w:val="000925AA"/>
    <w:rsid w:val="0009359E"/>
    <w:rsid w:val="0009486B"/>
    <w:rsid w:val="00095430"/>
    <w:rsid w:val="00095BD1"/>
    <w:rsid w:val="00095FBE"/>
    <w:rsid w:val="00096BE6"/>
    <w:rsid w:val="00096D67"/>
    <w:rsid w:val="00097369"/>
    <w:rsid w:val="000A00A8"/>
    <w:rsid w:val="000A01C7"/>
    <w:rsid w:val="000A077C"/>
    <w:rsid w:val="000A0AD0"/>
    <w:rsid w:val="000A1A00"/>
    <w:rsid w:val="000A1AF0"/>
    <w:rsid w:val="000A1CA9"/>
    <w:rsid w:val="000A20BC"/>
    <w:rsid w:val="000A2A79"/>
    <w:rsid w:val="000A44CB"/>
    <w:rsid w:val="000A684E"/>
    <w:rsid w:val="000A6F33"/>
    <w:rsid w:val="000B0BCC"/>
    <w:rsid w:val="000B0C36"/>
    <w:rsid w:val="000B14D8"/>
    <w:rsid w:val="000B182D"/>
    <w:rsid w:val="000B2BEC"/>
    <w:rsid w:val="000B3677"/>
    <w:rsid w:val="000B3BB3"/>
    <w:rsid w:val="000B4F62"/>
    <w:rsid w:val="000B52F7"/>
    <w:rsid w:val="000B5B16"/>
    <w:rsid w:val="000B60BB"/>
    <w:rsid w:val="000B6C46"/>
    <w:rsid w:val="000B6CC9"/>
    <w:rsid w:val="000C0F4E"/>
    <w:rsid w:val="000C1B41"/>
    <w:rsid w:val="000C1C93"/>
    <w:rsid w:val="000C2D4C"/>
    <w:rsid w:val="000C427B"/>
    <w:rsid w:val="000C4432"/>
    <w:rsid w:val="000C4A3E"/>
    <w:rsid w:val="000C5613"/>
    <w:rsid w:val="000C5A4D"/>
    <w:rsid w:val="000C7979"/>
    <w:rsid w:val="000C7CE6"/>
    <w:rsid w:val="000D01A2"/>
    <w:rsid w:val="000D01AF"/>
    <w:rsid w:val="000D1A4A"/>
    <w:rsid w:val="000D2292"/>
    <w:rsid w:val="000D2A7C"/>
    <w:rsid w:val="000D523F"/>
    <w:rsid w:val="000E020E"/>
    <w:rsid w:val="000E0BE7"/>
    <w:rsid w:val="000E5261"/>
    <w:rsid w:val="000E54D7"/>
    <w:rsid w:val="000E5B1C"/>
    <w:rsid w:val="000E6753"/>
    <w:rsid w:val="000E7CA5"/>
    <w:rsid w:val="000E7F3C"/>
    <w:rsid w:val="000F06B9"/>
    <w:rsid w:val="000F1807"/>
    <w:rsid w:val="000F2015"/>
    <w:rsid w:val="000F229E"/>
    <w:rsid w:val="000F250B"/>
    <w:rsid w:val="000F257C"/>
    <w:rsid w:val="000F4F39"/>
    <w:rsid w:val="000F5F44"/>
    <w:rsid w:val="000F6761"/>
    <w:rsid w:val="000F7427"/>
    <w:rsid w:val="000F7623"/>
    <w:rsid w:val="000F78D2"/>
    <w:rsid w:val="000F7CE1"/>
    <w:rsid w:val="00100208"/>
    <w:rsid w:val="001009F4"/>
    <w:rsid w:val="00101511"/>
    <w:rsid w:val="00101513"/>
    <w:rsid w:val="00101775"/>
    <w:rsid w:val="0010274B"/>
    <w:rsid w:val="00104D7E"/>
    <w:rsid w:val="00106DA4"/>
    <w:rsid w:val="00107107"/>
    <w:rsid w:val="00107F03"/>
    <w:rsid w:val="0011051D"/>
    <w:rsid w:val="00110B3E"/>
    <w:rsid w:val="001114A4"/>
    <w:rsid w:val="00111584"/>
    <w:rsid w:val="0011229D"/>
    <w:rsid w:val="00113C47"/>
    <w:rsid w:val="0011410B"/>
    <w:rsid w:val="0011708A"/>
    <w:rsid w:val="0012016D"/>
    <w:rsid w:val="00120D1F"/>
    <w:rsid w:val="00121DB0"/>
    <w:rsid w:val="001221F6"/>
    <w:rsid w:val="0012399C"/>
    <w:rsid w:val="001269A3"/>
    <w:rsid w:val="00126F3B"/>
    <w:rsid w:val="00130AF6"/>
    <w:rsid w:val="001316ED"/>
    <w:rsid w:val="00131A5F"/>
    <w:rsid w:val="00132398"/>
    <w:rsid w:val="0013303B"/>
    <w:rsid w:val="00133266"/>
    <w:rsid w:val="001334A2"/>
    <w:rsid w:val="00133E5E"/>
    <w:rsid w:val="0013410C"/>
    <w:rsid w:val="0013451B"/>
    <w:rsid w:val="00134E93"/>
    <w:rsid w:val="001354C3"/>
    <w:rsid w:val="00135547"/>
    <w:rsid w:val="00135936"/>
    <w:rsid w:val="001364FE"/>
    <w:rsid w:val="00136F30"/>
    <w:rsid w:val="001370E9"/>
    <w:rsid w:val="001404F7"/>
    <w:rsid w:val="00140727"/>
    <w:rsid w:val="00140839"/>
    <w:rsid w:val="001410A6"/>
    <w:rsid w:val="00141698"/>
    <w:rsid w:val="00141C5E"/>
    <w:rsid w:val="00141D32"/>
    <w:rsid w:val="0014321B"/>
    <w:rsid w:val="00143736"/>
    <w:rsid w:val="00143ADB"/>
    <w:rsid w:val="00144320"/>
    <w:rsid w:val="00144B28"/>
    <w:rsid w:val="00144EAB"/>
    <w:rsid w:val="001455BF"/>
    <w:rsid w:val="00146D0D"/>
    <w:rsid w:val="00146E7A"/>
    <w:rsid w:val="001470D8"/>
    <w:rsid w:val="001500C7"/>
    <w:rsid w:val="00150174"/>
    <w:rsid w:val="0015034E"/>
    <w:rsid w:val="00150E93"/>
    <w:rsid w:val="0015140C"/>
    <w:rsid w:val="00153846"/>
    <w:rsid w:val="001541DD"/>
    <w:rsid w:val="00154631"/>
    <w:rsid w:val="00155049"/>
    <w:rsid w:val="00155388"/>
    <w:rsid w:val="00155583"/>
    <w:rsid w:val="001567BB"/>
    <w:rsid w:val="00156A16"/>
    <w:rsid w:val="001606D6"/>
    <w:rsid w:val="00162D72"/>
    <w:rsid w:val="00162FAF"/>
    <w:rsid w:val="001632D5"/>
    <w:rsid w:val="00163448"/>
    <w:rsid w:val="00163A29"/>
    <w:rsid w:val="00163A43"/>
    <w:rsid w:val="001641D7"/>
    <w:rsid w:val="00164B69"/>
    <w:rsid w:val="00165338"/>
    <w:rsid w:val="00165961"/>
    <w:rsid w:val="0016618A"/>
    <w:rsid w:val="00166729"/>
    <w:rsid w:val="00166DAD"/>
    <w:rsid w:val="00166E6D"/>
    <w:rsid w:val="001670BE"/>
    <w:rsid w:val="001671F8"/>
    <w:rsid w:val="001708B1"/>
    <w:rsid w:val="001718DC"/>
    <w:rsid w:val="001727EB"/>
    <w:rsid w:val="00172D77"/>
    <w:rsid w:val="00172D9F"/>
    <w:rsid w:val="00173F52"/>
    <w:rsid w:val="00174749"/>
    <w:rsid w:val="001748B5"/>
    <w:rsid w:val="00175367"/>
    <w:rsid w:val="00175A14"/>
    <w:rsid w:val="001760E5"/>
    <w:rsid w:val="001766D5"/>
    <w:rsid w:val="001769A4"/>
    <w:rsid w:val="001769F5"/>
    <w:rsid w:val="00180BA0"/>
    <w:rsid w:val="00181593"/>
    <w:rsid w:val="00181A39"/>
    <w:rsid w:val="001826EC"/>
    <w:rsid w:val="00182A4F"/>
    <w:rsid w:val="00182A8F"/>
    <w:rsid w:val="00183C06"/>
    <w:rsid w:val="00183F86"/>
    <w:rsid w:val="00184B11"/>
    <w:rsid w:val="00186225"/>
    <w:rsid w:val="00186706"/>
    <w:rsid w:val="00186D87"/>
    <w:rsid w:val="0018735C"/>
    <w:rsid w:val="0019103C"/>
    <w:rsid w:val="001924ED"/>
    <w:rsid w:val="00193346"/>
    <w:rsid w:val="001934D3"/>
    <w:rsid w:val="0019371C"/>
    <w:rsid w:val="00193D9D"/>
    <w:rsid w:val="0019485F"/>
    <w:rsid w:val="00194D64"/>
    <w:rsid w:val="0019525B"/>
    <w:rsid w:val="00196021"/>
    <w:rsid w:val="001965A3"/>
    <w:rsid w:val="0019742B"/>
    <w:rsid w:val="001A032A"/>
    <w:rsid w:val="001A097D"/>
    <w:rsid w:val="001A1EA2"/>
    <w:rsid w:val="001A23DE"/>
    <w:rsid w:val="001A2669"/>
    <w:rsid w:val="001A3278"/>
    <w:rsid w:val="001A3F0F"/>
    <w:rsid w:val="001A4507"/>
    <w:rsid w:val="001A4579"/>
    <w:rsid w:val="001A48B2"/>
    <w:rsid w:val="001A5FA1"/>
    <w:rsid w:val="001A6330"/>
    <w:rsid w:val="001A658E"/>
    <w:rsid w:val="001A77AD"/>
    <w:rsid w:val="001A77B7"/>
    <w:rsid w:val="001B04C4"/>
    <w:rsid w:val="001B0885"/>
    <w:rsid w:val="001B0994"/>
    <w:rsid w:val="001B0CF2"/>
    <w:rsid w:val="001B165F"/>
    <w:rsid w:val="001B318E"/>
    <w:rsid w:val="001B396E"/>
    <w:rsid w:val="001B4424"/>
    <w:rsid w:val="001B54A2"/>
    <w:rsid w:val="001B59C1"/>
    <w:rsid w:val="001B5C59"/>
    <w:rsid w:val="001B5E00"/>
    <w:rsid w:val="001B695B"/>
    <w:rsid w:val="001B7644"/>
    <w:rsid w:val="001B76AE"/>
    <w:rsid w:val="001B7A35"/>
    <w:rsid w:val="001C2D98"/>
    <w:rsid w:val="001C368A"/>
    <w:rsid w:val="001C693F"/>
    <w:rsid w:val="001C7365"/>
    <w:rsid w:val="001C77A5"/>
    <w:rsid w:val="001C7808"/>
    <w:rsid w:val="001C7AFE"/>
    <w:rsid w:val="001D030E"/>
    <w:rsid w:val="001D06A7"/>
    <w:rsid w:val="001D08AE"/>
    <w:rsid w:val="001D0D20"/>
    <w:rsid w:val="001D1C51"/>
    <w:rsid w:val="001D2933"/>
    <w:rsid w:val="001D2E61"/>
    <w:rsid w:val="001D4581"/>
    <w:rsid w:val="001D4974"/>
    <w:rsid w:val="001D51CD"/>
    <w:rsid w:val="001D5EA3"/>
    <w:rsid w:val="001D71A8"/>
    <w:rsid w:val="001E005C"/>
    <w:rsid w:val="001E0AB3"/>
    <w:rsid w:val="001E0AB9"/>
    <w:rsid w:val="001E0E7C"/>
    <w:rsid w:val="001E1ADD"/>
    <w:rsid w:val="001E2179"/>
    <w:rsid w:val="001E3053"/>
    <w:rsid w:val="001E492F"/>
    <w:rsid w:val="001E4B5B"/>
    <w:rsid w:val="001E4FE3"/>
    <w:rsid w:val="001E559A"/>
    <w:rsid w:val="001E5EE8"/>
    <w:rsid w:val="001E6F98"/>
    <w:rsid w:val="001E7AF4"/>
    <w:rsid w:val="001E7EC1"/>
    <w:rsid w:val="001F03ED"/>
    <w:rsid w:val="001F15C8"/>
    <w:rsid w:val="001F36CD"/>
    <w:rsid w:val="001F5070"/>
    <w:rsid w:val="001F5332"/>
    <w:rsid w:val="001F5546"/>
    <w:rsid w:val="001F62F6"/>
    <w:rsid w:val="001F78A0"/>
    <w:rsid w:val="001F7D2A"/>
    <w:rsid w:val="001F7D78"/>
    <w:rsid w:val="0020071E"/>
    <w:rsid w:val="00200B2F"/>
    <w:rsid w:val="00201A06"/>
    <w:rsid w:val="00201A9D"/>
    <w:rsid w:val="00202A5E"/>
    <w:rsid w:val="002030B5"/>
    <w:rsid w:val="002036F1"/>
    <w:rsid w:val="00205A4C"/>
    <w:rsid w:val="00206575"/>
    <w:rsid w:val="00210FB6"/>
    <w:rsid w:val="00211D3F"/>
    <w:rsid w:val="002129B5"/>
    <w:rsid w:val="00212EC8"/>
    <w:rsid w:val="0021346E"/>
    <w:rsid w:val="00214203"/>
    <w:rsid w:val="00214DC3"/>
    <w:rsid w:val="00215312"/>
    <w:rsid w:val="00215463"/>
    <w:rsid w:val="00215544"/>
    <w:rsid w:val="002155D6"/>
    <w:rsid w:val="00216D80"/>
    <w:rsid w:val="0021707F"/>
    <w:rsid w:val="00217759"/>
    <w:rsid w:val="00217A30"/>
    <w:rsid w:val="00217D0D"/>
    <w:rsid w:val="0022017C"/>
    <w:rsid w:val="002203EB"/>
    <w:rsid w:val="002213FC"/>
    <w:rsid w:val="002214FC"/>
    <w:rsid w:val="00221671"/>
    <w:rsid w:val="00221750"/>
    <w:rsid w:val="00221BF8"/>
    <w:rsid w:val="00222423"/>
    <w:rsid w:val="00224295"/>
    <w:rsid w:val="0022438C"/>
    <w:rsid w:val="0022579D"/>
    <w:rsid w:val="00226510"/>
    <w:rsid w:val="00227D12"/>
    <w:rsid w:val="002304BE"/>
    <w:rsid w:val="00230A24"/>
    <w:rsid w:val="00231B96"/>
    <w:rsid w:val="0023289D"/>
    <w:rsid w:val="00233D98"/>
    <w:rsid w:val="002351A2"/>
    <w:rsid w:val="00235706"/>
    <w:rsid w:val="00236AB8"/>
    <w:rsid w:val="00236EBC"/>
    <w:rsid w:val="0024313D"/>
    <w:rsid w:val="00243341"/>
    <w:rsid w:val="0024338F"/>
    <w:rsid w:val="0024571B"/>
    <w:rsid w:val="0025015B"/>
    <w:rsid w:val="00250190"/>
    <w:rsid w:val="00250F36"/>
    <w:rsid w:val="002514E8"/>
    <w:rsid w:val="00251D4B"/>
    <w:rsid w:val="00252FA9"/>
    <w:rsid w:val="002530AC"/>
    <w:rsid w:val="002531E8"/>
    <w:rsid w:val="002558F2"/>
    <w:rsid w:val="0025598B"/>
    <w:rsid w:val="00256AB7"/>
    <w:rsid w:val="0026023E"/>
    <w:rsid w:val="002616AC"/>
    <w:rsid w:val="002619C1"/>
    <w:rsid w:val="00261FE9"/>
    <w:rsid w:val="00262B93"/>
    <w:rsid w:val="002630AD"/>
    <w:rsid w:val="00263179"/>
    <w:rsid w:val="00263779"/>
    <w:rsid w:val="00263A21"/>
    <w:rsid w:val="00263C34"/>
    <w:rsid w:val="0026417B"/>
    <w:rsid w:val="0026564B"/>
    <w:rsid w:val="00266361"/>
    <w:rsid w:val="00267337"/>
    <w:rsid w:val="00267950"/>
    <w:rsid w:val="00267DA3"/>
    <w:rsid w:val="00267DB3"/>
    <w:rsid w:val="002702DE"/>
    <w:rsid w:val="00270843"/>
    <w:rsid w:val="00270C35"/>
    <w:rsid w:val="002711DA"/>
    <w:rsid w:val="0027128C"/>
    <w:rsid w:val="00271FA2"/>
    <w:rsid w:val="0027269C"/>
    <w:rsid w:val="00272C92"/>
    <w:rsid w:val="002735D4"/>
    <w:rsid w:val="00273C30"/>
    <w:rsid w:val="00275952"/>
    <w:rsid w:val="00276698"/>
    <w:rsid w:val="0027671B"/>
    <w:rsid w:val="00276AE9"/>
    <w:rsid w:val="00276B01"/>
    <w:rsid w:val="0028135C"/>
    <w:rsid w:val="002831E0"/>
    <w:rsid w:val="00283F0A"/>
    <w:rsid w:val="002848C2"/>
    <w:rsid w:val="00285217"/>
    <w:rsid w:val="0028662D"/>
    <w:rsid w:val="002867BC"/>
    <w:rsid w:val="0028681E"/>
    <w:rsid w:val="002868D0"/>
    <w:rsid w:val="00291DE1"/>
    <w:rsid w:val="0029321E"/>
    <w:rsid w:val="00293865"/>
    <w:rsid w:val="00293A59"/>
    <w:rsid w:val="00294335"/>
    <w:rsid w:val="00294F88"/>
    <w:rsid w:val="002952D3"/>
    <w:rsid w:val="002957BF"/>
    <w:rsid w:val="002A33A3"/>
    <w:rsid w:val="002A3F25"/>
    <w:rsid w:val="002A444C"/>
    <w:rsid w:val="002A516D"/>
    <w:rsid w:val="002A52F1"/>
    <w:rsid w:val="002A7661"/>
    <w:rsid w:val="002B0D46"/>
    <w:rsid w:val="002B10EE"/>
    <w:rsid w:val="002B1836"/>
    <w:rsid w:val="002B2AAD"/>
    <w:rsid w:val="002B3555"/>
    <w:rsid w:val="002B47D2"/>
    <w:rsid w:val="002B4E0F"/>
    <w:rsid w:val="002B50AC"/>
    <w:rsid w:val="002B5C0E"/>
    <w:rsid w:val="002B64AF"/>
    <w:rsid w:val="002B662E"/>
    <w:rsid w:val="002B7A18"/>
    <w:rsid w:val="002C02F3"/>
    <w:rsid w:val="002C0C35"/>
    <w:rsid w:val="002C0D8E"/>
    <w:rsid w:val="002C0E87"/>
    <w:rsid w:val="002C1287"/>
    <w:rsid w:val="002C2179"/>
    <w:rsid w:val="002C2BA6"/>
    <w:rsid w:val="002C38F2"/>
    <w:rsid w:val="002C3A91"/>
    <w:rsid w:val="002C3FAF"/>
    <w:rsid w:val="002C4BCE"/>
    <w:rsid w:val="002C6584"/>
    <w:rsid w:val="002C6D90"/>
    <w:rsid w:val="002C7EC8"/>
    <w:rsid w:val="002D011C"/>
    <w:rsid w:val="002D07AA"/>
    <w:rsid w:val="002D0DF5"/>
    <w:rsid w:val="002D1A00"/>
    <w:rsid w:val="002D2242"/>
    <w:rsid w:val="002D225A"/>
    <w:rsid w:val="002D253C"/>
    <w:rsid w:val="002D289D"/>
    <w:rsid w:val="002D4209"/>
    <w:rsid w:val="002D63E8"/>
    <w:rsid w:val="002D6748"/>
    <w:rsid w:val="002D794B"/>
    <w:rsid w:val="002D79E3"/>
    <w:rsid w:val="002D7A37"/>
    <w:rsid w:val="002D7D77"/>
    <w:rsid w:val="002E0D0C"/>
    <w:rsid w:val="002E1633"/>
    <w:rsid w:val="002E345F"/>
    <w:rsid w:val="002E4F62"/>
    <w:rsid w:val="002E58E7"/>
    <w:rsid w:val="002E61C7"/>
    <w:rsid w:val="002E6A71"/>
    <w:rsid w:val="002E6C26"/>
    <w:rsid w:val="002E7368"/>
    <w:rsid w:val="002E76AA"/>
    <w:rsid w:val="002E79A4"/>
    <w:rsid w:val="002F11C7"/>
    <w:rsid w:val="002F16E0"/>
    <w:rsid w:val="002F1F46"/>
    <w:rsid w:val="002F2208"/>
    <w:rsid w:val="002F27E4"/>
    <w:rsid w:val="002F47AD"/>
    <w:rsid w:val="002F54B5"/>
    <w:rsid w:val="002F58B7"/>
    <w:rsid w:val="002F5F30"/>
    <w:rsid w:val="002F6ACC"/>
    <w:rsid w:val="002F72CC"/>
    <w:rsid w:val="002F772C"/>
    <w:rsid w:val="00300389"/>
    <w:rsid w:val="003015BF"/>
    <w:rsid w:val="0030193C"/>
    <w:rsid w:val="00301F56"/>
    <w:rsid w:val="00303CED"/>
    <w:rsid w:val="00304C47"/>
    <w:rsid w:val="0030577F"/>
    <w:rsid w:val="0030625E"/>
    <w:rsid w:val="003108A4"/>
    <w:rsid w:val="003137D9"/>
    <w:rsid w:val="00313836"/>
    <w:rsid w:val="0031436E"/>
    <w:rsid w:val="00314595"/>
    <w:rsid w:val="00314693"/>
    <w:rsid w:val="00314968"/>
    <w:rsid w:val="00316246"/>
    <w:rsid w:val="003165F8"/>
    <w:rsid w:val="003178F8"/>
    <w:rsid w:val="003214BE"/>
    <w:rsid w:val="003214C5"/>
    <w:rsid w:val="00321834"/>
    <w:rsid w:val="00321A4C"/>
    <w:rsid w:val="00322CF6"/>
    <w:rsid w:val="00323959"/>
    <w:rsid w:val="003246E1"/>
    <w:rsid w:val="00324DC9"/>
    <w:rsid w:val="003251D7"/>
    <w:rsid w:val="003265CD"/>
    <w:rsid w:val="00326827"/>
    <w:rsid w:val="00327469"/>
    <w:rsid w:val="00327F28"/>
    <w:rsid w:val="003310D9"/>
    <w:rsid w:val="003319A8"/>
    <w:rsid w:val="00331E50"/>
    <w:rsid w:val="00332463"/>
    <w:rsid w:val="0033262F"/>
    <w:rsid w:val="00332B3B"/>
    <w:rsid w:val="00332EB2"/>
    <w:rsid w:val="00333A4E"/>
    <w:rsid w:val="00335842"/>
    <w:rsid w:val="003359B7"/>
    <w:rsid w:val="00336E90"/>
    <w:rsid w:val="00341381"/>
    <w:rsid w:val="00341536"/>
    <w:rsid w:val="00341802"/>
    <w:rsid w:val="00341B4B"/>
    <w:rsid w:val="00342553"/>
    <w:rsid w:val="00343B0D"/>
    <w:rsid w:val="00343B6E"/>
    <w:rsid w:val="0034466A"/>
    <w:rsid w:val="0034560B"/>
    <w:rsid w:val="0034592A"/>
    <w:rsid w:val="00346101"/>
    <w:rsid w:val="0034680D"/>
    <w:rsid w:val="003468F4"/>
    <w:rsid w:val="00346CAA"/>
    <w:rsid w:val="00347454"/>
    <w:rsid w:val="00350D37"/>
    <w:rsid w:val="00351C0A"/>
    <w:rsid w:val="00352F07"/>
    <w:rsid w:val="00352F46"/>
    <w:rsid w:val="00353BD0"/>
    <w:rsid w:val="00355AE9"/>
    <w:rsid w:val="00355CE5"/>
    <w:rsid w:val="00361000"/>
    <w:rsid w:val="00361012"/>
    <w:rsid w:val="00361064"/>
    <w:rsid w:val="00361BC3"/>
    <w:rsid w:val="003625EB"/>
    <w:rsid w:val="003627B0"/>
    <w:rsid w:val="00362895"/>
    <w:rsid w:val="00363CD1"/>
    <w:rsid w:val="00364923"/>
    <w:rsid w:val="00365608"/>
    <w:rsid w:val="00365E63"/>
    <w:rsid w:val="003660A2"/>
    <w:rsid w:val="00366D71"/>
    <w:rsid w:val="00367822"/>
    <w:rsid w:val="003704BB"/>
    <w:rsid w:val="00371FD7"/>
    <w:rsid w:val="0037239F"/>
    <w:rsid w:val="0037266B"/>
    <w:rsid w:val="003728F6"/>
    <w:rsid w:val="00373A77"/>
    <w:rsid w:val="003744AA"/>
    <w:rsid w:val="00374CD0"/>
    <w:rsid w:val="00376316"/>
    <w:rsid w:val="00376436"/>
    <w:rsid w:val="003807D8"/>
    <w:rsid w:val="00380A8C"/>
    <w:rsid w:val="00380C5F"/>
    <w:rsid w:val="00380D0D"/>
    <w:rsid w:val="003819FB"/>
    <w:rsid w:val="0038210B"/>
    <w:rsid w:val="00382425"/>
    <w:rsid w:val="003824C8"/>
    <w:rsid w:val="003824E4"/>
    <w:rsid w:val="0038415F"/>
    <w:rsid w:val="00384D2D"/>
    <w:rsid w:val="0038619C"/>
    <w:rsid w:val="00387946"/>
    <w:rsid w:val="003901BD"/>
    <w:rsid w:val="0039071D"/>
    <w:rsid w:val="00390CFF"/>
    <w:rsid w:val="00391491"/>
    <w:rsid w:val="003916C4"/>
    <w:rsid w:val="00391D5C"/>
    <w:rsid w:val="00391FD6"/>
    <w:rsid w:val="003927B4"/>
    <w:rsid w:val="003937F7"/>
    <w:rsid w:val="00393F47"/>
    <w:rsid w:val="0039550F"/>
    <w:rsid w:val="00395643"/>
    <w:rsid w:val="00395F14"/>
    <w:rsid w:val="003979F8"/>
    <w:rsid w:val="003A1FBD"/>
    <w:rsid w:val="003A29D4"/>
    <w:rsid w:val="003A2C0F"/>
    <w:rsid w:val="003A3C03"/>
    <w:rsid w:val="003A4458"/>
    <w:rsid w:val="003A4625"/>
    <w:rsid w:val="003A54A3"/>
    <w:rsid w:val="003A554D"/>
    <w:rsid w:val="003A580E"/>
    <w:rsid w:val="003A6B6E"/>
    <w:rsid w:val="003A6FBF"/>
    <w:rsid w:val="003B057B"/>
    <w:rsid w:val="003B1246"/>
    <w:rsid w:val="003B15CF"/>
    <w:rsid w:val="003B3358"/>
    <w:rsid w:val="003B3455"/>
    <w:rsid w:val="003B45E1"/>
    <w:rsid w:val="003B49F5"/>
    <w:rsid w:val="003B5134"/>
    <w:rsid w:val="003B5D86"/>
    <w:rsid w:val="003B5E13"/>
    <w:rsid w:val="003B728E"/>
    <w:rsid w:val="003C0450"/>
    <w:rsid w:val="003C11E2"/>
    <w:rsid w:val="003C16E5"/>
    <w:rsid w:val="003C2C67"/>
    <w:rsid w:val="003C335D"/>
    <w:rsid w:val="003C38B2"/>
    <w:rsid w:val="003C4CC7"/>
    <w:rsid w:val="003C55B3"/>
    <w:rsid w:val="003C5845"/>
    <w:rsid w:val="003C61D4"/>
    <w:rsid w:val="003C6851"/>
    <w:rsid w:val="003C71B6"/>
    <w:rsid w:val="003D0769"/>
    <w:rsid w:val="003D0A28"/>
    <w:rsid w:val="003D0A2C"/>
    <w:rsid w:val="003D1510"/>
    <w:rsid w:val="003D18AD"/>
    <w:rsid w:val="003D1ABE"/>
    <w:rsid w:val="003D1B8E"/>
    <w:rsid w:val="003D2559"/>
    <w:rsid w:val="003D2D48"/>
    <w:rsid w:val="003D2F10"/>
    <w:rsid w:val="003D3A28"/>
    <w:rsid w:val="003D3B1F"/>
    <w:rsid w:val="003D4418"/>
    <w:rsid w:val="003D539F"/>
    <w:rsid w:val="003D59BD"/>
    <w:rsid w:val="003D5CF9"/>
    <w:rsid w:val="003D63A3"/>
    <w:rsid w:val="003D68E6"/>
    <w:rsid w:val="003D7C70"/>
    <w:rsid w:val="003E0194"/>
    <w:rsid w:val="003E04B4"/>
    <w:rsid w:val="003E04F0"/>
    <w:rsid w:val="003E0AC2"/>
    <w:rsid w:val="003E222E"/>
    <w:rsid w:val="003E244A"/>
    <w:rsid w:val="003E257E"/>
    <w:rsid w:val="003E26AE"/>
    <w:rsid w:val="003E3327"/>
    <w:rsid w:val="003E4199"/>
    <w:rsid w:val="003E455B"/>
    <w:rsid w:val="003E46DD"/>
    <w:rsid w:val="003E5BE6"/>
    <w:rsid w:val="003E65FE"/>
    <w:rsid w:val="003E7CAA"/>
    <w:rsid w:val="003F101D"/>
    <w:rsid w:val="003F14EF"/>
    <w:rsid w:val="003F37D4"/>
    <w:rsid w:val="003F380F"/>
    <w:rsid w:val="003F3D74"/>
    <w:rsid w:val="003F46E6"/>
    <w:rsid w:val="003F4D09"/>
    <w:rsid w:val="003F533F"/>
    <w:rsid w:val="003F7315"/>
    <w:rsid w:val="00402505"/>
    <w:rsid w:val="0040257B"/>
    <w:rsid w:val="0040266E"/>
    <w:rsid w:val="0040396B"/>
    <w:rsid w:val="00404BEC"/>
    <w:rsid w:val="00405E80"/>
    <w:rsid w:val="00407579"/>
    <w:rsid w:val="00410034"/>
    <w:rsid w:val="0041059F"/>
    <w:rsid w:val="004116E4"/>
    <w:rsid w:val="00411C8E"/>
    <w:rsid w:val="00412368"/>
    <w:rsid w:val="004139BF"/>
    <w:rsid w:val="0041474E"/>
    <w:rsid w:val="00414C7A"/>
    <w:rsid w:val="00415F99"/>
    <w:rsid w:val="0041612F"/>
    <w:rsid w:val="00416DD3"/>
    <w:rsid w:val="00417182"/>
    <w:rsid w:val="00417A7E"/>
    <w:rsid w:val="004204DA"/>
    <w:rsid w:val="00420A6C"/>
    <w:rsid w:val="00420BF0"/>
    <w:rsid w:val="00420F1B"/>
    <w:rsid w:val="004211E1"/>
    <w:rsid w:val="00422E82"/>
    <w:rsid w:val="00422F43"/>
    <w:rsid w:val="0042392D"/>
    <w:rsid w:val="00424009"/>
    <w:rsid w:val="00424178"/>
    <w:rsid w:val="004242F4"/>
    <w:rsid w:val="0042486E"/>
    <w:rsid w:val="00424F9B"/>
    <w:rsid w:val="00425127"/>
    <w:rsid w:val="0042565F"/>
    <w:rsid w:val="0042584B"/>
    <w:rsid w:val="00425E59"/>
    <w:rsid w:val="00425E9E"/>
    <w:rsid w:val="00426D0A"/>
    <w:rsid w:val="00427376"/>
    <w:rsid w:val="00430283"/>
    <w:rsid w:val="00430BB7"/>
    <w:rsid w:val="004311EF"/>
    <w:rsid w:val="00432A0B"/>
    <w:rsid w:val="00432DA2"/>
    <w:rsid w:val="004336FD"/>
    <w:rsid w:val="00436243"/>
    <w:rsid w:val="0043751D"/>
    <w:rsid w:val="004410D7"/>
    <w:rsid w:val="0044128F"/>
    <w:rsid w:val="00441F3B"/>
    <w:rsid w:val="004426CB"/>
    <w:rsid w:val="00442E77"/>
    <w:rsid w:val="004437BA"/>
    <w:rsid w:val="00443AD5"/>
    <w:rsid w:val="004445B7"/>
    <w:rsid w:val="00445647"/>
    <w:rsid w:val="004456EF"/>
    <w:rsid w:val="00445D59"/>
    <w:rsid w:val="00446770"/>
    <w:rsid w:val="00446A7C"/>
    <w:rsid w:val="0044782E"/>
    <w:rsid w:val="004502C0"/>
    <w:rsid w:val="00452573"/>
    <w:rsid w:val="0045265F"/>
    <w:rsid w:val="00452D71"/>
    <w:rsid w:val="00456D4E"/>
    <w:rsid w:val="0046068F"/>
    <w:rsid w:val="00460C81"/>
    <w:rsid w:val="0046147F"/>
    <w:rsid w:val="004637E9"/>
    <w:rsid w:val="0046421E"/>
    <w:rsid w:val="00464BD4"/>
    <w:rsid w:val="004661C7"/>
    <w:rsid w:val="00466D4A"/>
    <w:rsid w:val="00466F24"/>
    <w:rsid w:val="00467054"/>
    <w:rsid w:val="00467DA4"/>
    <w:rsid w:val="004708E9"/>
    <w:rsid w:val="0047092C"/>
    <w:rsid w:val="0047099C"/>
    <w:rsid w:val="004712CC"/>
    <w:rsid w:val="00471E1B"/>
    <w:rsid w:val="004725F3"/>
    <w:rsid w:val="004725F4"/>
    <w:rsid w:val="00472A4A"/>
    <w:rsid w:val="00472FC8"/>
    <w:rsid w:val="004735E0"/>
    <w:rsid w:val="004736FE"/>
    <w:rsid w:val="00473868"/>
    <w:rsid w:val="00473A81"/>
    <w:rsid w:val="0047496F"/>
    <w:rsid w:val="00475EA4"/>
    <w:rsid w:val="004760B4"/>
    <w:rsid w:val="00476ED2"/>
    <w:rsid w:val="004770BD"/>
    <w:rsid w:val="004811A7"/>
    <w:rsid w:val="00481770"/>
    <w:rsid w:val="00481D80"/>
    <w:rsid w:val="00481E8C"/>
    <w:rsid w:val="004826B0"/>
    <w:rsid w:val="00482A36"/>
    <w:rsid w:val="00482F50"/>
    <w:rsid w:val="00482FC1"/>
    <w:rsid w:val="0048346B"/>
    <w:rsid w:val="004844E6"/>
    <w:rsid w:val="0048654C"/>
    <w:rsid w:val="00486993"/>
    <w:rsid w:val="00487735"/>
    <w:rsid w:val="004902BB"/>
    <w:rsid w:val="0049091F"/>
    <w:rsid w:val="00490DBF"/>
    <w:rsid w:val="004928C1"/>
    <w:rsid w:val="00492B20"/>
    <w:rsid w:val="00493D73"/>
    <w:rsid w:val="00495178"/>
    <w:rsid w:val="004952CC"/>
    <w:rsid w:val="0049554B"/>
    <w:rsid w:val="004970AD"/>
    <w:rsid w:val="004971EE"/>
    <w:rsid w:val="00497274"/>
    <w:rsid w:val="0049752C"/>
    <w:rsid w:val="00497F50"/>
    <w:rsid w:val="004A1256"/>
    <w:rsid w:val="004A2B76"/>
    <w:rsid w:val="004A2D05"/>
    <w:rsid w:val="004A7328"/>
    <w:rsid w:val="004A7566"/>
    <w:rsid w:val="004A778C"/>
    <w:rsid w:val="004A7952"/>
    <w:rsid w:val="004A7CA4"/>
    <w:rsid w:val="004B156E"/>
    <w:rsid w:val="004B165A"/>
    <w:rsid w:val="004B1A75"/>
    <w:rsid w:val="004B1CA1"/>
    <w:rsid w:val="004B517B"/>
    <w:rsid w:val="004B6327"/>
    <w:rsid w:val="004B660F"/>
    <w:rsid w:val="004B682F"/>
    <w:rsid w:val="004B7502"/>
    <w:rsid w:val="004B7CCC"/>
    <w:rsid w:val="004C03E6"/>
    <w:rsid w:val="004C140C"/>
    <w:rsid w:val="004C25D4"/>
    <w:rsid w:val="004C30B3"/>
    <w:rsid w:val="004C3C16"/>
    <w:rsid w:val="004C3C69"/>
    <w:rsid w:val="004C42A2"/>
    <w:rsid w:val="004C5366"/>
    <w:rsid w:val="004C5D78"/>
    <w:rsid w:val="004C5E97"/>
    <w:rsid w:val="004C68DD"/>
    <w:rsid w:val="004D0C67"/>
    <w:rsid w:val="004D11FB"/>
    <w:rsid w:val="004D2014"/>
    <w:rsid w:val="004D22B1"/>
    <w:rsid w:val="004D2906"/>
    <w:rsid w:val="004D29A3"/>
    <w:rsid w:val="004D3FA4"/>
    <w:rsid w:val="004D426B"/>
    <w:rsid w:val="004D47A1"/>
    <w:rsid w:val="004D48DE"/>
    <w:rsid w:val="004D4A06"/>
    <w:rsid w:val="004D4BFB"/>
    <w:rsid w:val="004D574D"/>
    <w:rsid w:val="004D7108"/>
    <w:rsid w:val="004D7BC8"/>
    <w:rsid w:val="004E00B8"/>
    <w:rsid w:val="004E1473"/>
    <w:rsid w:val="004E1A3C"/>
    <w:rsid w:val="004E1DD6"/>
    <w:rsid w:val="004E2DFF"/>
    <w:rsid w:val="004E2EA7"/>
    <w:rsid w:val="004E3A34"/>
    <w:rsid w:val="004E3DB3"/>
    <w:rsid w:val="004E40E0"/>
    <w:rsid w:val="004E41B2"/>
    <w:rsid w:val="004E4361"/>
    <w:rsid w:val="004E443E"/>
    <w:rsid w:val="004E460B"/>
    <w:rsid w:val="004E5C3B"/>
    <w:rsid w:val="004E6399"/>
    <w:rsid w:val="004F0E20"/>
    <w:rsid w:val="004F0F83"/>
    <w:rsid w:val="004F182C"/>
    <w:rsid w:val="004F1D88"/>
    <w:rsid w:val="004F21B2"/>
    <w:rsid w:val="004F3531"/>
    <w:rsid w:val="004F3A2D"/>
    <w:rsid w:val="004F48AB"/>
    <w:rsid w:val="004F4C82"/>
    <w:rsid w:val="004F5084"/>
    <w:rsid w:val="004F5198"/>
    <w:rsid w:val="004F546D"/>
    <w:rsid w:val="004F6185"/>
    <w:rsid w:val="004F6262"/>
    <w:rsid w:val="004F72D1"/>
    <w:rsid w:val="004F77F3"/>
    <w:rsid w:val="004F7BA5"/>
    <w:rsid w:val="004F7DCD"/>
    <w:rsid w:val="0050102F"/>
    <w:rsid w:val="00503DAF"/>
    <w:rsid w:val="0050451F"/>
    <w:rsid w:val="0050551A"/>
    <w:rsid w:val="005065F7"/>
    <w:rsid w:val="00506BD8"/>
    <w:rsid w:val="00506D15"/>
    <w:rsid w:val="00507779"/>
    <w:rsid w:val="00510124"/>
    <w:rsid w:val="00511082"/>
    <w:rsid w:val="005111FA"/>
    <w:rsid w:val="005120BE"/>
    <w:rsid w:val="005121F2"/>
    <w:rsid w:val="00512D97"/>
    <w:rsid w:val="00513BAD"/>
    <w:rsid w:val="00513C35"/>
    <w:rsid w:val="005158C0"/>
    <w:rsid w:val="00516E4C"/>
    <w:rsid w:val="00520898"/>
    <w:rsid w:val="00521DD6"/>
    <w:rsid w:val="005230A8"/>
    <w:rsid w:val="00524B07"/>
    <w:rsid w:val="005252E5"/>
    <w:rsid w:val="005254E5"/>
    <w:rsid w:val="0052552E"/>
    <w:rsid w:val="00527B65"/>
    <w:rsid w:val="005303D0"/>
    <w:rsid w:val="00530BF7"/>
    <w:rsid w:val="00531104"/>
    <w:rsid w:val="005315D0"/>
    <w:rsid w:val="00531E52"/>
    <w:rsid w:val="0053228B"/>
    <w:rsid w:val="00534D66"/>
    <w:rsid w:val="00535659"/>
    <w:rsid w:val="0053661F"/>
    <w:rsid w:val="00536744"/>
    <w:rsid w:val="00537117"/>
    <w:rsid w:val="00537404"/>
    <w:rsid w:val="0054096F"/>
    <w:rsid w:val="005417A2"/>
    <w:rsid w:val="005419B2"/>
    <w:rsid w:val="00541B8D"/>
    <w:rsid w:val="00544159"/>
    <w:rsid w:val="00544244"/>
    <w:rsid w:val="00544571"/>
    <w:rsid w:val="0054487E"/>
    <w:rsid w:val="00545291"/>
    <w:rsid w:val="00546290"/>
    <w:rsid w:val="005465F5"/>
    <w:rsid w:val="0054760F"/>
    <w:rsid w:val="00547DF0"/>
    <w:rsid w:val="00547E9E"/>
    <w:rsid w:val="00550677"/>
    <w:rsid w:val="005508F8"/>
    <w:rsid w:val="00550BC2"/>
    <w:rsid w:val="00551210"/>
    <w:rsid w:val="00552940"/>
    <w:rsid w:val="00552AB0"/>
    <w:rsid w:val="00553BB5"/>
    <w:rsid w:val="00555960"/>
    <w:rsid w:val="00555AE9"/>
    <w:rsid w:val="00555B6E"/>
    <w:rsid w:val="0055603D"/>
    <w:rsid w:val="005560F7"/>
    <w:rsid w:val="00556C5D"/>
    <w:rsid w:val="00556C6A"/>
    <w:rsid w:val="0056049E"/>
    <w:rsid w:val="00561617"/>
    <w:rsid w:val="00561AF8"/>
    <w:rsid w:val="005621D2"/>
    <w:rsid w:val="0056234F"/>
    <w:rsid w:val="00562371"/>
    <w:rsid w:val="005623EB"/>
    <w:rsid w:val="00562CD7"/>
    <w:rsid w:val="00563A77"/>
    <w:rsid w:val="00563CDE"/>
    <w:rsid w:val="00564543"/>
    <w:rsid w:val="005661C9"/>
    <w:rsid w:val="005707CC"/>
    <w:rsid w:val="005709B6"/>
    <w:rsid w:val="00571BF9"/>
    <w:rsid w:val="005724BC"/>
    <w:rsid w:val="00572C17"/>
    <w:rsid w:val="00573298"/>
    <w:rsid w:val="0057368C"/>
    <w:rsid w:val="00573E6E"/>
    <w:rsid w:val="00574444"/>
    <w:rsid w:val="005745DF"/>
    <w:rsid w:val="005745FC"/>
    <w:rsid w:val="005749AA"/>
    <w:rsid w:val="00575928"/>
    <w:rsid w:val="00576FD8"/>
    <w:rsid w:val="005777BE"/>
    <w:rsid w:val="00580A62"/>
    <w:rsid w:val="00581F44"/>
    <w:rsid w:val="005824C4"/>
    <w:rsid w:val="0058263F"/>
    <w:rsid w:val="00582CDB"/>
    <w:rsid w:val="00582E1A"/>
    <w:rsid w:val="00582E64"/>
    <w:rsid w:val="00584325"/>
    <w:rsid w:val="00584883"/>
    <w:rsid w:val="00584AB0"/>
    <w:rsid w:val="00584BB3"/>
    <w:rsid w:val="0058520C"/>
    <w:rsid w:val="00585F94"/>
    <w:rsid w:val="00587B33"/>
    <w:rsid w:val="00587B50"/>
    <w:rsid w:val="00587BA2"/>
    <w:rsid w:val="00587EBF"/>
    <w:rsid w:val="0059054D"/>
    <w:rsid w:val="00590EF7"/>
    <w:rsid w:val="00591BD4"/>
    <w:rsid w:val="00592B1A"/>
    <w:rsid w:val="00593286"/>
    <w:rsid w:val="00594D68"/>
    <w:rsid w:val="00594DAA"/>
    <w:rsid w:val="0059537E"/>
    <w:rsid w:val="005957F9"/>
    <w:rsid w:val="00595EBE"/>
    <w:rsid w:val="005972F9"/>
    <w:rsid w:val="00597458"/>
    <w:rsid w:val="005A1AFD"/>
    <w:rsid w:val="005A1FB3"/>
    <w:rsid w:val="005A26A6"/>
    <w:rsid w:val="005A2E60"/>
    <w:rsid w:val="005A4F13"/>
    <w:rsid w:val="005A6022"/>
    <w:rsid w:val="005A7D72"/>
    <w:rsid w:val="005B0207"/>
    <w:rsid w:val="005B105A"/>
    <w:rsid w:val="005B146B"/>
    <w:rsid w:val="005B2E33"/>
    <w:rsid w:val="005B3DA4"/>
    <w:rsid w:val="005B4A1F"/>
    <w:rsid w:val="005B4A93"/>
    <w:rsid w:val="005B4D13"/>
    <w:rsid w:val="005B5502"/>
    <w:rsid w:val="005B6BD1"/>
    <w:rsid w:val="005C05B4"/>
    <w:rsid w:val="005C09B8"/>
    <w:rsid w:val="005C1559"/>
    <w:rsid w:val="005C1DFD"/>
    <w:rsid w:val="005C2910"/>
    <w:rsid w:val="005C2FEA"/>
    <w:rsid w:val="005C3358"/>
    <w:rsid w:val="005C37DA"/>
    <w:rsid w:val="005C4561"/>
    <w:rsid w:val="005C49FD"/>
    <w:rsid w:val="005C52E7"/>
    <w:rsid w:val="005C5489"/>
    <w:rsid w:val="005C5B8E"/>
    <w:rsid w:val="005C5F52"/>
    <w:rsid w:val="005C63FD"/>
    <w:rsid w:val="005C7075"/>
    <w:rsid w:val="005C7C22"/>
    <w:rsid w:val="005D0114"/>
    <w:rsid w:val="005D069B"/>
    <w:rsid w:val="005D0ADF"/>
    <w:rsid w:val="005D10C6"/>
    <w:rsid w:val="005D1E4B"/>
    <w:rsid w:val="005D2016"/>
    <w:rsid w:val="005D2D3C"/>
    <w:rsid w:val="005D45D0"/>
    <w:rsid w:val="005D46AB"/>
    <w:rsid w:val="005D58CB"/>
    <w:rsid w:val="005D5E16"/>
    <w:rsid w:val="005D6969"/>
    <w:rsid w:val="005D7456"/>
    <w:rsid w:val="005D766F"/>
    <w:rsid w:val="005D77F0"/>
    <w:rsid w:val="005D79C6"/>
    <w:rsid w:val="005E0181"/>
    <w:rsid w:val="005E0846"/>
    <w:rsid w:val="005E0A75"/>
    <w:rsid w:val="005E14A8"/>
    <w:rsid w:val="005E14E1"/>
    <w:rsid w:val="005E2066"/>
    <w:rsid w:val="005E29EE"/>
    <w:rsid w:val="005E2A55"/>
    <w:rsid w:val="005E2BC0"/>
    <w:rsid w:val="005E352F"/>
    <w:rsid w:val="005E3DA0"/>
    <w:rsid w:val="005E44EA"/>
    <w:rsid w:val="005E5441"/>
    <w:rsid w:val="005E577C"/>
    <w:rsid w:val="005F0A94"/>
    <w:rsid w:val="005F0FFD"/>
    <w:rsid w:val="005F152D"/>
    <w:rsid w:val="005F1AED"/>
    <w:rsid w:val="005F4AC7"/>
    <w:rsid w:val="005F4C94"/>
    <w:rsid w:val="005F53A1"/>
    <w:rsid w:val="005F5CC6"/>
    <w:rsid w:val="005F624C"/>
    <w:rsid w:val="005F78BA"/>
    <w:rsid w:val="0060023D"/>
    <w:rsid w:val="006014C0"/>
    <w:rsid w:val="00601544"/>
    <w:rsid w:val="00601979"/>
    <w:rsid w:val="00601D0E"/>
    <w:rsid w:val="006036BA"/>
    <w:rsid w:val="006038AB"/>
    <w:rsid w:val="0060394D"/>
    <w:rsid w:val="00604676"/>
    <w:rsid w:val="0060469A"/>
    <w:rsid w:val="00605D5B"/>
    <w:rsid w:val="00606966"/>
    <w:rsid w:val="00606FAE"/>
    <w:rsid w:val="00607495"/>
    <w:rsid w:val="0060760F"/>
    <w:rsid w:val="00607FF9"/>
    <w:rsid w:val="006104B1"/>
    <w:rsid w:val="00611712"/>
    <w:rsid w:val="00611A6A"/>
    <w:rsid w:val="006123A3"/>
    <w:rsid w:val="006124E3"/>
    <w:rsid w:val="00612D2F"/>
    <w:rsid w:val="00613B71"/>
    <w:rsid w:val="00615B76"/>
    <w:rsid w:val="00616887"/>
    <w:rsid w:val="006174E8"/>
    <w:rsid w:val="006202B0"/>
    <w:rsid w:val="0062197D"/>
    <w:rsid w:val="006229BD"/>
    <w:rsid w:val="00622D27"/>
    <w:rsid w:val="006240A3"/>
    <w:rsid w:val="006248AA"/>
    <w:rsid w:val="00626879"/>
    <w:rsid w:val="00627235"/>
    <w:rsid w:val="00627993"/>
    <w:rsid w:val="00627AE5"/>
    <w:rsid w:val="00630577"/>
    <w:rsid w:val="00630CFE"/>
    <w:rsid w:val="00630EAE"/>
    <w:rsid w:val="006314D7"/>
    <w:rsid w:val="00632299"/>
    <w:rsid w:val="0063229B"/>
    <w:rsid w:val="00632A98"/>
    <w:rsid w:val="00632D59"/>
    <w:rsid w:val="00633391"/>
    <w:rsid w:val="00634AB4"/>
    <w:rsid w:val="0063556A"/>
    <w:rsid w:val="00635F82"/>
    <w:rsid w:val="0063615B"/>
    <w:rsid w:val="006365AC"/>
    <w:rsid w:val="00637F31"/>
    <w:rsid w:val="00641479"/>
    <w:rsid w:val="00641900"/>
    <w:rsid w:val="0064192E"/>
    <w:rsid w:val="00642160"/>
    <w:rsid w:val="00642310"/>
    <w:rsid w:val="00645132"/>
    <w:rsid w:val="0064523A"/>
    <w:rsid w:val="00645347"/>
    <w:rsid w:val="006476F8"/>
    <w:rsid w:val="0064789A"/>
    <w:rsid w:val="006478FB"/>
    <w:rsid w:val="006479F5"/>
    <w:rsid w:val="00647DAE"/>
    <w:rsid w:val="006503CD"/>
    <w:rsid w:val="00651E0B"/>
    <w:rsid w:val="00653C10"/>
    <w:rsid w:val="0065588F"/>
    <w:rsid w:val="00655914"/>
    <w:rsid w:val="006563A8"/>
    <w:rsid w:val="006574E7"/>
    <w:rsid w:val="00657D1E"/>
    <w:rsid w:val="00660C7A"/>
    <w:rsid w:val="00661E01"/>
    <w:rsid w:val="00662D38"/>
    <w:rsid w:val="00664351"/>
    <w:rsid w:val="00666998"/>
    <w:rsid w:val="006677A8"/>
    <w:rsid w:val="006700A7"/>
    <w:rsid w:val="00670C59"/>
    <w:rsid w:val="00670E49"/>
    <w:rsid w:val="00671638"/>
    <w:rsid w:val="0067342B"/>
    <w:rsid w:val="00673545"/>
    <w:rsid w:val="00673EE2"/>
    <w:rsid w:val="0067495F"/>
    <w:rsid w:val="00674A84"/>
    <w:rsid w:val="00674FA5"/>
    <w:rsid w:val="006754A3"/>
    <w:rsid w:val="00675697"/>
    <w:rsid w:val="00675DDF"/>
    <w:rsid w:val="0068082E"/>
    <w:rsid w:val="00682B83"/>
    <w:rsid w:val="00682D63"/>
    <w:rsid w:val="00684C50"/>
    <w:rsid w:val="00684C5C"/>
    <w:rsid w:val="006857F2"/>
    <w:rsid w:val="00685A7E"/>
    <w:rsid w:val="006863E6"/>
    <w:rsid w:val="006870CE"/>
    <w:rsid w:val="006873DC"/>
    <w:rsid w:val="006873F6"/>
    <w:rsid w:val="00687947"/>
    <w:rsid w:val="006922A8"/>
    <w:rsid w:val="00692575"/>
    <w:rsid w:val="00693D6B"/>
    <w:rsid w:val="00693EC8"/>
    <w:rsid w:val="00693F08"/>
    <w:rsid w:val="00694DDB"/>
    <w:rsid w:val="00695F25"/>
    <w:rsid w:val="006962D2"/>
    <w:rsid w:val="006968C9"/>
    <w:rsid w:val="00696E10"/>
    <w:rsid w:val="0069712B"/>
    <w:rsid w:val="006A09EB"/>
    <w:rsid w:val="006A1793"/>
    <w:rsid w:val="006A1E0A"/>
    <w:rsid w:val="006A217B"/>
    <w:rsid w:val="006A4E22"/>
    <w:rsid w:val="006A52C8"/>
    <w:rsid w:val="006B0649"/>
    <w:rsid w:val="006B07E9"/>
    <w:rsid w:val="006B0F21"/>
    <w:rsid w:val="006B102C"/>
    <w:rsid w:val="006B172B"/>
    <w:rsid w:val="006B26DB"/>
    <w:rsid w:val="006B27BF"/>
    <w:rsid w:val="006B2866"/>
    <w:rsid w:val="006B2F5A"/>
    <w:rsid w:val="006B370A"/>
    <w:rsid w:val="006B452C"/>
    <w:rsid w:val="006B5672"/>
    <w:rsid w:val="006B5733"/>
    <w:rsid w:val="006B692A"/>
    <w:rsid w:val="006B79B2"/>
    <w:rsid w:val="006B7FCC"/>
    <w:rsid w:val="006C0F2D"/>
    <w:rsid w:val="006C1D58"/>
    <w:rsid w:val="006C229D"/>
    <w:rsid w:val="006C3799"/>
    <w:rsid w:val="006C41A2"/>
    <w:rsid w:val="006C51B1"/>
    <w:rsid w:val="006C5865"/>
    <w:rsid w:val="006C682A"/>
    <w:rsid w:val="006C7352"/>
    <w:rsid w:val="006C772A"/>
    <w:rsid w:val="006C7D17"/>
    <w:rsid w:val="006D04D4"/>
    <w:rsid w:val="006D21EA"/>
    <w:rsid w:val="006D2DB6"/>
    <w:rsid w:val="006D3134"/>
    <w:rsid w:val="006D3BBA"/>
    <w:rsid w:val="006D4B34"/>
    <w:rsid w:val="006D5C8E"/>
    <w:rsid w:val="006D5E72"/>
    <w:rsid w:val="006D6D09"/>
    <w:rsid w:val="006D71ED"/>
    <w:rsid w:val="006D7588"/>
    <w:rsid w:val="006D76D9"/>
    <w:rsid w:val="006D7F2C"/>
    <w:rsid w:val="006E04BA"/>
    <w:rsid w:val="006E06B1"/>
    <w:rsid w:val="006E0BC5"/>
    <w:rsid w:val="006E0D7F"/>
    <w:rsid w:val="006E20CC"/>
    <w:rsid w:val="006E26C8"/>
    <w:rsid w:val="006E28A0"/>
    <w:rsid w:val="006E2C59"/>
    <w:rsid w:val="006E35F1"/>
    <w:rsid w:val="006E3745"/>
    <w:rsid w:val="006E3C27"/>
    <w:rsid w:val="006E3C91"/>
    <w:rsid w:val="006E52EC"/>
    <w:rsid w:val="006E5B50"/>
    <w:rsid w:val="006E5C96"/>
    <w:rsid w:val="006E5DE5"/>
    <w:rsid w:val="006E6F84"/>
    <w:rsid w:val="006F08F0"/>
    <w:rsid w:val="006F0DF9"/>
    <w:rsid w:val="006F0F20"/>
    <w:rsid w:val="006F24AB"/>
    <w:rsid w:val="006F2570"/>
    <w:rsid w:val="006F3054"/>
    <w:rsid w:val="006F3DCC"/>
    <w:rsid w:val="006F3FFB"/>
    <w:rsid w:val="006F42C4"/>
    <w:rsid w:val="006F4733"/>
    <w:rsid w:val="006F5041"/>
    <w:rsid w:val="006F597E"/>
    <w:rsid w:val="006F5AF6"/>
    <w:rsid w:val="006F5D42"/>
    <w:rsid w:val="006F62C3"/>
    <w:rsid w:val="006F6A45"/>
    <w:rsid w:val="0070099E"/>
    <w:rsid w:val="00700BB1"/>
    <w:rsid w:val="007011F6"/>
    <w:rsid w:val="007014DD"/>
    <w:rsid w:val="00702492"/>
    <w:rsid w:val="0070269E"/>
    <w:rsid w:val="007035B3"/>
    <w:rsid w:val="00703685"/>
    <w:rsid w:val="00703703"/>
    <w:rsid w:val="0070370D"/>
    <w:rsid w:val="007042DC"/>
    <w:rsid w:val="00704526"/>
    <w:rsid w:val="007050AC"/>
    <w:rsid w:val="00705F9E"/>
    <w:rsid w:val="00707080"/>
    <w:rsid w:val="00710272"/>
    <w:rsid w:val="007115C9"/>
    <w:rsid w:val="00712E78"/>
    <w:rsid w:val="00713CBF"/>
    <w:rsid w:val="0071439B"/>
    <w:rsid w:val="00714F89"/>
    <w:rsid w:val="00714FDA"/>
    <w:rsid w:val="00715611"/>
    <w:rsid w:val="007162BC"/>
    <w:rsid w:val="00716CD6"/>
    <w:rsid w:val="007202FB"/>
    <w:rsid w:val="00720A2A"/>
    <w:rsid w:val="00720B16"/>
    <w:rsid w:val="00721BDA"/>
    <w:rsid w:val="00721BFF"/>
    <w:rsid w:val="0072296D"/>
    <w:rsid w:val="007234AA"/>
    <w:rsid w:val="00723977"/>
    <w:rsid w:val="00723E26"/>
    <w:rsid w:val="007240A2"/>
    <w:rsid w:val="0072449E"/>
    <w:rsid w:val="00724B81"/>
    <w:rsid w:val="007253AD"/>
    <w:rsid w:val="007261B5"/>
    <w:rsid w:val="00727037"/>
    <w:rsid w:val="00730A3A"/>
    <w:rsid w:val="0073190A"/>
    <w:rsid w:val="007323E9"/>
    <w:rsid w:val="00732FB4"/>
    <w:rsid w:val="00733CA5"/>
    <w:rsid w:val="00734BDC"/>
    <w:rsid w:val="0073580D"/>
    <w:rsid w:val="00735D44"/>
    <w:rsid w:val="00736702"/>
    <w:rsid w:val="00736779"/>
    <w:rsid w:val="0073696F"/>
    <w:rsid w:val="00737DF1"/>
    <w:rsid w:val="00737E49"/>
    <w:rsid w:val="00740999"/>
    <w:rsid w:val="00740FA7"/>
    <w:rsid w:val="00741245"/>
    <w:rsid w:val="00741B1A"/>
    <w:rsid w:val="00741DC5"/>
    <w:rsid w:val="00743172"/>
    <w:rsid w:val="007431E4"/>
    <w:rsid w:val="007438E1"/>
    <w:rsid w:val="00743E1D"/>
    <w:rsid w:val="00744283"/>
    <w:rsid w:val="007452DD"/>
    <w:rsid w:val="00747312"/>
    <w:rsid w:val="0075033F"/>
    <w:rsid w:val="007512C6"/>
    <w:rsid w:val="007512F9"/>
    <w:rsid w:val="007520D5"/>
    <w:rsid w:val="007523CA"/>
    <w:rsid w:val="00753A16"/>
    <w:rsid w:val="007546B6"/>
    <w:rsid w:val="00754808"/>
    <w:rsid w:val="00754809"/>
    <w:rsid w:val="00755B61"/>
    <w:rsid w:val="007560F8"/>
    <w:rsid w:val="007569B9"/>
    <w:rsid w:val="00757352"/>
    <w:rsid w:val="0076029F"/>
    <w:rsid w:val="007605C0"/>
    <w:rsid w:val="007613B7"/>
    <w:rsid w:val="0076151D"/>
    <w:rsid w:val="00762211"/>
    <w:rsid w:val="00763F22"/>
    <w:rsid w:val="007659D5"/>
    <w:rsid w:val="007663CE"/>
    <w:rsid w:val="007664BC"/>
    <w:rsid w:val="00767694"/>
    <w:rsid w:val="0077018F"/>
    <w:rsid w:val="007717DC"/>
    <w:rsid w:val="00771C4E"/>
    <w:rsid w:val="0077305F"/>
    <w:rsid w:val="007739AD"/>
    <w:rsid w:val="00774696"/>
    <w:rsid w:val="00774998"/>
    <w:rsid w:val="0077526B"/>
    <w:rsid w:val="007754FD"/>
    <w:rsid w:val="00776B26"/>
    <w:rsid w:val="0077740F"/>
    <w:rsid w:val="00781297"/>
    <w:rsid w:val="007816E0"/>
    <w:rsid w:val="00784092"/>
    <w:rsid w:val="007841E4"/>
    <w:rsid w:val="00784297"/>
    <w:rsid w:val="00784BCE"/>
    <w:rsid w:val="007866DA"/>
    <w:rsid w:val="00786973"/>
    <w:rsid w:val="007905F1"/>
    <w:rsid w:val="00790C3C"/>
    <w:rsid w:val="0079103D"/>
    <w:rsid w:val="00791E1A"/>
    <w:rsid w:val="0079251B"/>
    <w:rsid w:val="0079345D"/>
    <w:rsid w:val="0079409F"/>
    <w:rsid w:val="0079466C"/>
    <w:rsid w:val="00794D37"/>
    <w:rsid w:val="00795A10"/>
    <w:rsid w:val="0079759E"/>
    <w:rsid w:val="00797890"/>
    <w:rsid w:val="007A002B"/>
    <w:rsid w:val="007A0E24"/>
    <w:rsid w:val="007A10A4"/>
    <w:rsid w:val="007A1234"/>
    <w:rsid w:val="007A27AE"/>
    <w:rsid w:val="007A27C4"/>
    <w:rsid w:val="007A29E9"/>
    <w:rsid w:val="007A2D1B"/>
    <w:rsid w:val="007A2D22"/>
    <w:rsid w:val="007A419D"/>
    <w:rsid w:val="007A50D4"/>
    <w:rsid w:val="007A5431"/>
    <w:rsid w:val="007A6189"/>
    <w:rsid w:val="007A6A02"/>
    <w:rsid w:val="007A7077"/>
    <w:rsid w:val="007A75FB"/>
    <w:rsid w:val="007A7AA0"/>
    <w:rsid w:val="007A7C62"/>
    <w:rsid w:val="007B05A8"/>
    <w:rsid w:val="007B1452"/>
    <w:rsid w:val="007B1D7D"/>
    <w:rsid w:val="007B240D"/>
    <w:rsid w:val="007B25A0"/>
    <w:rsid w:val="007B30AB"/>
    <w:rsid w:val="007B40EF"/>
    <w:rsid w:val="007B4B59"/>
    <w:rsid w:val="007B7225"/>
    <w:rsid w:val="007B73B7"/>
    <w:rsid w:val="007C0848"/>
    <w:rsid w:val="007C105B"/>
    <w:rsid w:val="007C360B"/>
    <w:rsid w:val="007C46A3"/>
    <w:rsid w:val="007C4BCC"/>
    <w:rsid w:val="007C5704"/>
    <w:rsid w:val="007C5D0F"/>
    <w:rsid w:val="007C6160"/>
    <w:rsid w:val="007C72A1"/>
    <w:rsid w:val="007C758D"/>
    <w:rsid w:val="007C76E6"/>
    <w:rsid w:val="007D0062"/>
    <w:rsid w:val="007D0495"/>
    <w:rsid w:val="007D1C6E"/>
    <w:rsid w:val="007D44D4"/>
    <w:rsid w:val="007D46D6"/>
    <w:rsid w:val="007D4E62"/>
    <w:rsid w:val="007D4E84"/>
    <w:rsid w:val="007D52B0"/>
    <w:rsid w:val="007D60F7"/>
    <w:rsid w:val="007D6456"/>
    <w:rsid w:val="007D6627"/>
    <w:rsid w:val="007D6C3F"/>
    <w:rsid w:val="007E1268"/>
    <w:rsid w:val="007E3474"/>
    <w:rsid w:val="007E3ED8"/>
    <w:rsid w:val="007E408B"/>
    <w:rsid w:val="007E4E4B"/>
    <w:rsid w:val="007E603B"/>
    <w:rsid w:val="007E60E9"/>
    <w:rsid w:val="007E650B"/>
    <w:rsid w:val="007E652D"/>
    <w:rsid w:val="007E6804"/>
    <w:rsid w:val="007E72D5"/>
    <w:rsid w:val="007E7AA5"/>
    <w:rsid w:val="007F0847"/>
    <w:rsid w:val="007F17B3"/>
    <w:rsid w:val="007F251D"/>
    <w:rsid w:val="007F26B4"/>
    <w:rsid w:val="007F36CD"/>
    <w:rsid w:val="007F3B7A"/>
    <w:rsid w:val="007F402C"/>
    <w:rsid w:val="007F5430"/>
    <w:rsid w:val="007F5BD4"/>
    <w:rsid w:val="007F5F84"/>
    <w:rsid w:val="007F6C27"/>
    <w:rsid w:val="007F7883"/>
    <w:rsid w:val="00800952"/>
    <w:rsid w:val="00800DEE"/>
    <w:rsid w:val="0080190F"/>
    <w:rsid w:val="0080195E"/>
    <w:rsid w:val="00802463"/>
    <w:rsid w:val="008027DB"/>
    <w:rsid w:val="00802A5E"/>
    <w:rsid w:val="0080325C"/>
    <w:rsid w:val="00803943"/>
    <w:rsid w:val="00803C16"/>
    <w:rsid w:val="0080464F"/>
    <w:rsid w:val="008047F9"/>
    <w:rsid w:val="00804816"/>
    <w:rsid w:val="00804CDA"/>
    <w:rsid w:val="00804DCB"/>
    <w:rsid w:val="00804DDE"/>
    <w:rsid w:val="00804F9D"/>
    <w:rsid w:val="00805291"/>
    <w:rsid w:val="00807A83"/>
    <w:rsid w:val="008100CB"/>
    <w:rsid w:val="008123C9"/>
    <w:rsid w:val="00812431"/>
    <w:rsid w:val="008126EF"/>
    <w:rsid w:val="0081295A"/>
    <w:rsid w:val="0081306D"/>
    <w:rsid w:val="0081351F"/>
    <w:rsid w:val="00814324"/>
    <w:rsid w:val="00815A5A"/>
    <w:rsid w:val="00816D23"/>
    <w:rsid w:val="00821F1A"/>
    <w:rsid w:val="008221DA"/>
    <w:rsid w:val="00822AFA"/>
    <w:rsid w:val="00823E4C"/>
    <w:rsid w:val="008246E0"/>
    <w:rsid w:val="00827761"/>
    <w:rsid w:val="00831767"/>
    <w:rsid w:val="008326DD"/>
    <w:rsid w:val="00832AE9"/>
    <w:rsid w:val="00834B44"/>
    <w:rsid w:val="00835914"/>
    <w:rsid w:val="008359E7"/>
    <w:rsid w:val="00835BDB"/>
    <w:rsid w:val="00836326"/>
    <w:rsid w:val="00837DA5"/>
    <w:rsid w:val="00840273"/>
    <w:rsid w:val="00840A1E"/>
    <w:rsid w:val="00840EE0"/>
    <w:rsid w:val="0084312D"/>
    <w:rsid w:val="00843884"/>
    <w:rsid w:val="008464BB"/>
    <w:rsid w:val="0084738A"/>
    <w:rsid w:val="00847F93"/>
    <w:rsid w:val="00847FFD"/>
    <w:rsid w:val="0085097C"/>
    <w:rsid w:val="00850EB1"/>
    <w:rsid w:val="00851239"/>
    <w:rsid w:val="00851F98"/>
    <w:rsid w:val="00852EA3"/>
    <w:rsid w:val="00853E87"/>
    <w:rsid w:val="008541D6"/>
    <w:rsid w:val="00854259"/>
    <w:rsid w:val="00854CEE"/>
    <w:rsid w:val="00854DE1"/>
    <w:rsid w:val="00854E4C"/>
    <w:rsid w:val="00854EB2"/>
    <w:rsid w:val="0085507C"/>
    <w:rsid w:val="0086018D"/>
    <w:rsid w:val="008605C6"/>
    <w:rsid w:val="0086183E"/>
    <w:rsid w:val="00861A18"/>
    <w:rsid w:val="008621B9"/>
    <w:rsid w:val="008648D7"/>
    <w:rsid w:val="00864E1D"/>
    <w:rsid w:val="00871582"/>
    <w:rsid w:val="00873F22"/>
    <w:rsid w:val="008744D2"/>
    <w:rsid w:val="008749A7"/>
    <w:rsid w:val="00874CBE"/>
    <w:rsid w:val="00874E33"/>
    <w:rsid w:val="008759EE"/>
    <w:rsid w:val="0087638B"/>
    <w:rsid w:val="00876ECE"/>
    <w:rsid w:val="008808A1"/>
    <w:rsid w:val="0088149D"/>
    <w:rsid w:val="00881ACE"/>
    <w:rsid w:val="0088512F"/>
    <w:rsid w:val="00885A8F"/>
    <w:rsid w:val="008865A9"/>
    <w:rsid w:val="00886DFD"/>
    <w:rsid w:val="008912BB"/>
    <w:rsid w:val="00891D18"/>
    <w:rsid w:val="00893970"/>
    <w:rsid w:val="00894687"/>
    <w:rsid w:val="00894BDF"/>
    <w:rsid w:val="0089626B"/>
    <w:rsid w:val="008968C5"/>
    <w:rsid w:val="008975D9"/>
    <w:rsid w:val="0089764C"/>
    <w:rsid w:val="00897CA8"/>
    <w:rsid w:val="008A181A"/>
    <w:rsid w:val="008A1FE2"/>
    <w:rsid w:val="008A26A8"/>
    <w:rsid w:val="008A376A"/>
    <w:rsid w:val="008A5381"/>
    <w:rsid w:val="008B06FE"/>
    <w:rsid w:val="008B09FF"/>
    <w:rsid w:val="008B0E72"/>
    <w:rsid w:val="008B4869"/>
    <w:rsid w:val="008B5766"/>
    <w:rsid w:val="008B5AAB"/>
    <w:rsid w:val="008B6380"/>
    <w:rsid w:val="008B6CD6"/>
    <w:rsid w:val="008B7359"/>
    <w:rsid w:val="008B7D19"/>
    <w:rsid w:val="008B7EA4"/>
    <w:rsid w:val="008C1600"/>
    <w:rsid w:val="008C1945"/>
    <w:rsid w:val="008C1AE5"/>
    <w:rsid w:val="008C2A90"/>
    <w:rsid w:val="008C3335"/>
    <w:rsid w:val="008C353B"/>
    <w:rsid w:val="008C397E"/>
    <w:rsid w:val="008C3FB2"/>
    <w:rsid w:val="008C472F"/>
    <w:rsid w:val="008C53FB"/>
    <w:rsid w:val="008C657C"/>
    <w:rsid w:val="008C7C92"/>
    <w:rsid w:val="008C7D1B"/>
    <w:rsid w:val="008D0ED9"/>
    <w:rsid w:val="008D15B6"/>
    <w:rsid w:val="008D1F16"/>
    <w:rsid w:val="008D3219"/>
    <w:rsid w:val="008D3221"/>
    <w:rsid w:val="008D3AEC"/>
    <w:rsid w:val="008D4BF8"/>
    <w:rsid w:val="008D552A"/>
    <w:rsid w:val="008D5E27"/>
    <w:rsid w:val="008D62DE"/>
    <w:rsid w:val="008E05F1"/>
    <w:rsid w:val="008E0A49"/>
    <w:rsid w:val="008E0A73"/>
    <w:rsid w:val="008E246E"/>
    <w:rsid w:val="008E28D5"/>
    <w:rsid w:val="008E336A"/>
    <w:rsid w:val="008E4180"/>
    <w:rsid w:val="008E55FD"/>
    <w:rsid w:val="008E58BB"/>
    <w:rsid w:val="008E5E0B"/>
    <w:rsid w:val="008E6ECF"/>
    <w:rsid w:val="008E72CF"/>
    <w:rsid w:val="008F1487"/>
    <w:rsid w:val="008F1DE4"/>
    <w:rsid w:val="008F284D"/>
    <w:rsid w:val="008F4007"/>
    <w:rsid w:val="008F4236"/>
    <w:rsid w:val="008F4255"/>
    <w:rsid w:val="008F4261"/>
    <w:rsid w:val="008F662F"/>
    <w:rsid w:val="008F6BAF"/>
    <w:rsid w:val="008F74C6"/>
    <w:rsid w:val="008F7A6D"/>
    <w:rsid w:val="00900320"/>
    <w:rsid w:val="009004DD"/>
    <w:rsid w:val="009036C2"/>
    <w:rsid w:val="00903A5B"/>
    <w:rsid w:val="0090454F"/>
    <w:rsid w:val="00904C6A"/>
    <w:rsid w:val="0090670B"/>
    <w:rsid w:val="0090773E"/>
    <w:rsid w:val="00910E1C"/>
    <w:rsid w:val="00912DAF"/>
    <w:rsid w:val="009147DC"/>
    <w:rsid w:val="00914978"/>
    <w:rsid w:val="00920296"/>
    <w:rsid w:val="00921DB5"/>
    <w:rsid w:val="009221B3"/>
    <w:rsid w:val="009226AE"/>
    <w:rsid w:val="00923C3D"/>
    <w:rsid w:val="00924200"/>
    <w:rsid w:val="00924438"/>
    <w:rsid w:val="00925571"/>
    <w:rsid w:val="00925AF2"/>
    <w:rsid w:val="0092659F"/>
    <w:rsid w:val="00926EFB"/>
    <w:rsid w:val="009270C6"/>
    <w:rsid w:val="0092736A"/>
    <w:rsid w:val="0093034C"/>
    <w:rsid w:val="0093204C"/>
    <w:rsid w:val="0093246E"/>
    <w:rsid w:val="009324D7"/>
    <w:rsid w:val="009346D0"/>
    <w:rsid w:val="00935578"/>
    <w:rsid w:val="0093558B"/>
    <w:rsid w:val="009355B0"/>
    <w:rsid w:val="0093650E"/>
    <w:rsid w:val="00936591"/>
    <w:rsid w:val="009407F4"/>
    <w:rsid w:val="009411EA"/>
    <w:rsid w:val="00942C37"/>
    <w:rsid w:val="00943062"/>
    <w:rsid w:val="009431FB"/>
    <w:rsid w:val="009432DA"/>
    <w:rsid w:val="00943E74"/>
    <w:rsid w:val="00947A63"/>
    <w:rsid w:val="00947C4F"/>
    <w:rsid w:val="00947F63"/>
    <w:rsid w:val="00950D55"/>
    <w:rsid w:val="00951015"/>
    <w:rsid w:val="00951832"/>
    <w:rsid w:val="0095194E"/>
    <w:rsid w:val="009529E3"/>
    <w:rsid w:val="00953B14"/>
    <w:rsid w:val="00953F64"/>
    <w:rsid w:val="009544D9"/>
    <w:rsid w:val="00954621"/>
    <w:rsid w:val="00954B6A"/>
    <w:rsid w:val="00955645"/>
    <w:rsid w:val="009556FF"/>
    <w:rsid w:val="00955DA6"/>
    <w:rsid w:val="00956099"/>
    <w:rsid w:val="009623EC"/>
    <w:rsid w:val="00963542"/>
    <w:rsid w:val="00963E0A"/>
    <w:rsid w:val="00964BD3"/>
    <w:rsid w:val="00964C36"/>
    <w:rsid w:val="009663A9"/>
    <w:rsid w:val="009672FB"/>
    <w:rsid w:val="009719F2"/>
    <w:rsid w:val="00972176"/>
    <w:rsid w:val="00972EE7"/>
    <w:rsid w:val="00972FF4"/>
    <w:rsid w:val="00980B09"/>
    <w:rsid w:val="00980FF8"/>
    <w:rsid w:val="00981728"/>
    <w:rsid w:val="0098420C"/>
    <w:rsid w:val="00984630"/>
    <w:rsid w:val="00984BED"/>
    <w:rsid w:val="0098510F"/>
    <w:rsid w:val="00985586"/>
    <w:rsid w:val="009859ED"/>
    <w:rsid w:val="00986B8C"/>
    <w:rsid w:val="00990006"/>
    <w:rsid w:val="00990E7E"/>
    <w:rsid w:val="009917EF"/>
    <w:rsid w:val="0099210D"/>
    <w:rsid w:val="00992D8C"/>
    <w:rsid w:val="00993683"/>
    <w:rsid w:val="009951BC"/>
    <w:rsid w:val="00995CE6"/>
    <w:rsid w:val="00997039"/>
    <w:rsid w:val="009A000E"/>
    <w:rsid w:val="009A2540"/>
    <w:rsid w:val="009A3766"/>
    <w:rsid w:val="009A38F4"/>
    <w:rsid w:val="009A39F7"/>
    <w:rsid w:val="009A417E"/>
    <w:rsid w:val="009A5372"/>
    <w:rsid w:val="009A6599"/>
    <w:rsid w:val="009A6737"/>
    <w:rsid w:val="009A6AE1"/>
    <w:rsid w:val="009A6AF0"/>
    <w:rsid w:val="009A6C8C"/>
    <w:rsid w:val="009A702B"/>
    <w:rsid w:val="009A72C2"/>
    <w:rsid w:val="009B023C"/>
    <w:rsid w:val="009B2BB6"/>
    <w:rsid w:val="009B2D8C"/>
    <w:rsid w:val="009B381D"/>
    <w:rsid w:val="009B403A"/>
    <w:rsid w:val="009B4240"/>
    <w:rsid w:val="009B4C70"/>
    <w:rsid w:val="009B628B"/>
    <w:rsid w:val="009B6E0B"/>
    <w:rsid w:val="009C126C"/>
    <w:rsid w:val="009C15E5"/>
    <w:rsid w:val="009C2084"/>
    <w:rsid w:val="009C2E0A"/>
    <w:rsid w:val="009C401E"/>
    <w:rsid w:val="009C4AE5"/>
    <w:rsid w:val="009C71E8"/>
    <w:rsid w:val="009C775E"/>
    <w:rsid w:val="009D0D62"/>
    <w:rsid w:val="009D2EDB"/>
    <w:rsid w:val="009D3755"/>
    <w:rsid w:val="009D48B3"/>
    <w:rsid w:val="009D4D5C"/>
    <w:rsid w:val="009D5793"/>
    <w:rsid w:val="009D693B"/>
    <w:rsid w:val="009D7152"/>
    <w:rsid w:val="009D7644"/>
    <w:rsid w:val="009E1564"/>
    <w:rsid w:val="009E1599"/>
    <w:rsid w:val="009E204A"/>
    <w:rsid w:val="009E2933"/>
    <w:rsid w:val="009E4829"/>
    <w:rsid w:val="009E4F3E"/>
    <w:rsid w:val="009E4F83"/>
    <w:rsid w:val="009E5BF8"/>
    <w:rsid w:val="009F0F7E"/>
    <w:rsid w:val="009F1ED0"/>
    <w:rsid w:val="009F24B1"/>
    <w:rsid w:val="009F2597"/>
    <w:rsid w:val="009F2AB9"/>
    <w:rsid w:val="009F41AB"/>
    <w:rsid w:val="009F5C16"/>
    <w:rsid w:val="009F6906"/>
    <w:rsid w:val="009F7AED"/>
    <w:rsid w:val="00A001DF"/>
    <w:rsid w:val="00A00E1F"/>
    <w:rsid w:val="00A024A9"/>
    <w:rsid w:val="00A04504"/>
    <w:rsid w:val="00A049A0"/>
    <w:rsid w:val="00A04D23"/>
    <w:rsid w:val="00A05AEF"/>
    <w:rsid w:val="00A0680D"/>
    <w:rsid w:val="00A06AA5"/>
    <w:rsid w:val="00A07521"/>
    <w:rsid w:val="00A076ED"/>
    <w:rsid w:val="00A10248"/>
    <w:rsid w:val="00A11C28"/>
    <w:rsid w:val="00A11F6E"/>
    <w:rsid w:val="00A1328A"/>
    <w:rsid w:val="00A141F3"/>
    <w:rsid w:val="00A1434D"/>
    <w:rsid w:val="00A14BDF"/>
    <w:rsid w:val="00A14E06"/>
    <w:rsid w:val="00A159CA"/>
    <w:rsid w:val="00A16926"/>
    <w:rsid w:val="00A17D6B"/>
    <w:rsid w:val="00A2036D"/>
    <w:rsid w:val="00A20892"/>
    <w:rsid w:val="00A21667"/>
    <w:rsid w:val="00A22B35"/>
    <w:rsid w:val="00A236A4"/>
    <w:rsid w:val="00A236CE"/>
    <w:rsid w:val="00A23E91"/>
    <w:rsid w:val="00A25603"/>
    <w:rsid w:val="00A26B3E"/>
    <w:rsid w:val="00A27E78"/>
    <w:rsid w:val="00A30B17"/>
    <w:rsid w:val="00A318AB"/>
    <w:rsid w:val="00A31E9A"/>
    <w:rsid w:val="00A3235D"/>
    <w:rsid w:val="00A32842"/>
    <w:rsid w:val="00A32A6E"/>
    <w:rsid w:val="00A339C7"/>
    <w:rsid w:val="00A351CD"/>
    <w:rsid w:val="00A35536"/>
    <w:rsid w:val="00A35B41"/>
    <w:rsid w:val="00A3676F"/>
    <w:rsid w:val="00A36774"/>
    <w:rsid w:val="00A36B5C"/>
    <w:rsid w:val="00A40216"/>
    <w:rsid w:val="00A40C66"/>
    <w:rsid w:val="00A419E9"/>
    <w:rsid w:val="00A41F47"/>
    <w:rsid w:val="00A42032"/>
    <w:rsid w:val="00A44655"/>
    <w:rsid w:val="00A44A65"/>
    <w:rsid w:val="00A4523D"/>
    <w:rsid w:val="00A4582E"/>
    <w:rsid w:val="00A467FD"/>
    <w:rsid w:val="00A46C40"/>
    <w:rsid w:val="00A46F24"/>
    <w:rsid w:val="00A50586"/>
    <w:rsid w:val="00A5083E"/>
    <w:rsid w:val="00A50DC3"/>
    <w:rsid w:val="00A5104C"/>
    <w:rsid w:val="00A51FDC"/>
    <w:rsid w:val="00A5253A"/>
    <w:rsid w:val="00A52D12"/>
    <w:rsid w:val="00A53C9F"/>
    <w:rsid w:val="00A54811"/>
    <w:rsid w:val="00A55064"/>
    <w:rsid w:val="00A55933"/>
    <w:rsid w:val="00A574C4"/>
    <w:rsid w:val="00A609DB"/>
    <w:rsid w:val="00A61748"/>
    <w:rsid w:val="00A618B6"/>
    <w:rsid w:val="00A62CFE"/>
    <w:rsid w:val="00A62F68"/>
    <w:rsid w:val="00A6311A"/>
    <w:rsid w:val="00A6398A"/>
    <w:rsid w:val="00A67AE6"/>
    <w:rsid w:val="00A721AA"/>
    <w:rsid w:val="00A72918"/>
    <w:rsid w:val="00A75065"/>
    <w:rsid w:val="00A7544D"/>
    <w:rsid w:val="00A75D80"/>
    <w:rsid w:val="00A76518"/>
    <w:rsid w:val="00A81F74"/>
    <w:rsid w:val="00A8255D"/>
    <w:rsid w:val="00A85FDC"/>
    <w:rsid w:val="00A86586"/>
    <w:rsid w:val="00A8662D"/>
    <w:rsid w:val="00A86C56"/>
    <w:rsid w:val="00A87DDC"/>
    <w:rsid w:val="00A90669"/>
    <w:rsid w:val="00A90815"/>
    <w:rsid w:val="00A91917"/>
    <w:rsid w:val="00A919F6"/>
    <w:rsid w:val="00A91D0F"/>
    <w:rsid w:val="00A940AD"/>
    <w:rsid w:val="00A9421B"/>
    <w:rsid w:val="00A946F3"/>
    <w:rsid w:val="00A978BD"/>
    <w:rsid w:val="00A979EF"/>
    <w:rsid w:val="00AA18E0"/>
    <w:rsid w:val="00AA2252"/>
    <w:rsid w:val="00AA2C61"/>
    <w:rsid w:val="00AA2DDB"/>
    <w:rsid w:val="00AA3967"/>
    <w:rsid w:val="00AA3AF4"/>
    <w:rsid w:val="00AA3B8E"/>
    <w:rsid w:val="00AA5DB2"/>
    <w:rsid w:val="00AA7F56"/>
    <w:rsid w:val="00AB046C"/>
    <w:rsid w:val="00AB07A0"/>
    <w:rsid w:val="00AB17CD"/>
    <w:rsid w:val="00AB1F44"/>
    <w:rsid w:val="00AB2F6D"/>
    <w:rsid w:val="00AB3029"/>
    <w:rsid w:val="00AB338F"/>
    <w:rsid w:val="00AB348D"/>
    <w:rsid w:val="00AB496F"/>
    <w:rsid w:val="00AB7637"/>
    <w:rsid w:val="00AB7E05"/>
    <w:rsid w:val="00AC0DB2"/>
    <w:rsid w:val="00AC18E5"/>
    <w:rsid w:val="00AC1946"/>
    <w:rsid w:val="00AC209B"/>
    <w:rsid w:val="00AC232E"/>
    <w:rsid w:val="00AC24B8"/>
    <w:rsid w:val="00AC329A"/>
    <w:rsid w:val="00AC52B4"/>
    <w:rsid w:val="00AC5898"/>
    <w:rsid w:val="00AC667B"/>
    <w:rsid w:val="00AC6D9D"/>
    <w:rsid w:val="00AC6F00"/>
    <w:rsid w:val="00AC757F"/>
    <w:rsid w:val="00AD021B"/>
    <w:rsid w:val="00AD1313"/>
    <w:rsid w:val="00AD2AEC"/>
    <w:rsid w:val="00AD2E62"/>
    <w:rsid w:val="00AD4E25"/>
    <w:rsid w:val="00AD58D1"/>
    <w:rsid w:val="00AD7759"/>
    <w:rsid w:val="00AD7AF9"/>
    <w:rsid w:val="00AE0698"/>
    <w:rsid w:val="00AE283E"/>
    <w:rsid w:val="00AE400A"/>
    <w:rsid w:val="00AE5F70"/>
    <w:rsid w:val="00AF0ED9"/>
    <w:rsid w:val="00AF1D5F"/>
    <w:rsid w:val="00AF2745"/>
    <w:rsid w:val="00AF681C"/>
    <w:rsid w:val="00AF6B96"/>
    <w:rsid w:val="00AF7A62"/>
    <w:rsid w:val="00AF7C0B"/>
    <w:rsid w:val="00B00405"/>
    <w:rsid w:val="00B01784"/>
    <w:rsid w:val="00B01DA7"/>
    <w:rsid w:val="00B02D34"/>
    <w:rsid w:val="00B035E8"/>
    <w:rsid w:val="00B0367D"/>
    <w:rsid w:val="00B0379C"/>
    <w:rsid w:val="00B03ECB"/>
    <w:rsid w:val="00B05002"/>
    <w:rsid w:val="00B053B7"/>
    <w:rsid w:val="00B07552"/>
    <w:rsid w:val="00B076FF"/>
    <w:rsid w:val="00B07A3B"/>
    <w:rsid w:val="00B07DA2"/>
    <w:rsid w:val="00B10A99"/>
    <w:rsid w:val="00B1202A"/>
    <w:rsid w:val="00B12365"/>
    <w:rsid w:val="00B126E2"/>
    <w:rsid w:val="00B13323"/>
    <w:rsid w:val="00B14047"/>
    <w:rsid w:val="00B142BA"/>
    <w:rsid w:val="00B143A9"/>
    <w:rsid w:val="00B1564E"/>
    <w:rsid w:val="00B1609B"/>
    <w:rsid w:val="00B16516"/>
    <w:rsid w:val="00B1664D"/>
    <w:rsid w:val="00B172AD"/>
    <w:rsid w:val="00B174C7"/>
    <w:rsid w:val="00B21CFA"/>
    <w:rsid w:val="00B220D9"/>
    <w:rsid w:val="00B23718"/>
    <w:rsid w:val="00B241E8"/>
    <w:rsid w:val="00B25AE3"/>
    <w:rsid w:val="00B273D4"/>
    <w:rsid w:val="00B27648"/>
    <w:rsid w:val="00B30B6F"/>
    <w:rsid w:val="00B30EC4"/>
    <w:rsid w:val="00B30FC9"/>
    <w:rsid w:val="00B3321F"/>
    <w:rsid w:val="00B33F62"/>
    <w:rsid w:val="00B347B0"/>
    <w:rsid w:val="00B34E58"/>
    <w:rsid w:val="00B35FE2"/>
    <w:rsid w:val="00B365D3"/>
    <w:rsid w:val="00B37840"/>
    <w:rsid w:val="00B41270"/>
    <w:rsid w:val="00B4136A"/>
    <w:rsid w:val="00B424B0"/>
    <w:rsid w:val="00B44C08"/>
    <w:rsid w:val="00B4540A"/>
    <w:rsid w:val="00B46C0E"/>
    <w:rsid w:val="00B501B2"/>
    <w:rsid w:val="00B505DA"/>
    <w:rsid w:val="00B50DD0"/>
    <w:rsid w:val="00B50E54"/>
    <w:rsid w:val="00B51923"/>
    <w:rsid w:val="00B52EE5"/>
    <w:rsid w:val="00B531D1"/>
    <w:rsid w:val="00B53561"/>
    <w:rsid w:val="00B53E0E"/>
    <w:rsid w:val="00B544A9"/>
    <w:rsid w:val="00B56C57"/>
    <w:rsid w:val="00B56E01"/>
    <w:rsid w:val="00B605F3"/>
    <w:rsid w:val="00B606AE"/>
    <w:rsid w:val="00B60A41"/>
    <w:rsid w:val="00B61ABD"/>
    <w:rsid w:val="00B62700"/>
    <w:rsid w:val="00B62839"/>
    <w:rsid w:val="00B62D24"/>
    <w:rsid w:val="00B64B47"/>
    <w:rsid w:val="00B65612"/>
    <w:rsid w:val="00B65CDD"/>
    <w:rsid w:val="00B6632E"/>
    <w:rsid w:val="00B66BB2"/>
    <w:rsid w:val="00B670E9"/>
    <w:rsid w:val="00B67A77"/>
    <w:rsid w:val="00B67ECB"/>
    <w:rsid w:val="00B70D74"/>
    <w:rsid w:val="00B71F4C"/>
    <w:rsid w:val="00B720CA"/>
    <w:rsid w:val="00B72451"/>
    <w:rsid w:val="00B72471"/>
    <w:rsid w:val="00B727DA"/>
    <w:rsid w:val="00B72BB4"/>
    <w:rsid w:val="00B7384F"/>
    <w:rsid w:val="00B74992"/>
    <w:rsid w:val="00B74BDD"/>
    <w:rsid w:val="00B75546"/>
    <w:rsid w:val="00B756CA"/>
    <w:rsid w:val="00B75774"/>
    <w:rsid w:val="00B75890"/>
    <w:rsid w:val="00B76274"/>
    <w:rsid w:val="00B76481"/>
    <w:rsid w:val="00B768C5"/>
    <w:rsid w:val="00B813DB"/>
    <w:rsid w:val="00B81D03"/>
    <w:rsid w:val="00B830D1"/>
    <w:rsid w:val="00B83C63"/>
    <w:rsid w:val="00B84016"/>
    <w:rsid w:val="00B8414E"/>
    <w:rsid w:val="00B8429B"/>
    <w:rsid w:val="00B84BB8"/>
    <w:rsid w:val="00B84F67"/>
    <w:rsid w:val="00B85470"/>
    <w:rsid w:val="00B86AD2"/>
    <w:rsid w:val="00B87170"/>
    <w:rsid w:val="00B87A18"/>
    <w:rsid w:val="00B90FF6"/>
    <w:rsid w:val="00B91F12"/>
    <w:rsid w:val="00B93CE0"/>
    <w:rsid w:val="00B93CE8"/>
    <w:rsid w:val="00B94EB0"/>
    <w:rsid w:val="00B96A88"/>
    <w:rsid w:val="00B96EAD"/>
    <w:rsid w:val="00B97720"/>
    <w:rsid w:val="00B97A2F"/>
    <w:rsid w:val="00BA050B"/>
    <w:rsid w:val="00BA0677"/>
    <w:rsid w:val="00BA2111"/>
    <w:rsid w:val="00BA38F2"/>
    <w:rsid w:val="00BA4533"/>
    <w:rsid w:val="00BA4739"/>
    <w:rsid w:val="00BA4CBA"/>
    <w:rsid w:val="00BA4F90"/>
    <w:rsid w:val="00BA552D"/>
    <w:rsid w:val="00BA5E06"/>
    <w:rsid w:val="00BA61DF"/>
    <w:rsid w:val="00BA6597"/>
    <w:rsid w:val="00BA6834"/>
    <w:rsid w:val="00BA76E9"/>
    <w:rsid w:val="00BB0A70"/>
    <w:rsid w:val="00BB0ECA"/>
    <w:rsid w:val="00BB1B26"/>
    <w:rsid w:val="00BB207C"/>
    <w:rsid w:val="00BB263F"/>
    <w:rsid w:val="00BB3959"/>
    <w:rsid w:val="00BB56C0"/>
    <w:rsid w:val="00BB66F9"/>
    <w:rsid w:val="00BB7B3B"/>
    <w:rsid w:val="00BC065D"/>
    <w:rsid w:val="00BC0C7A"/>
    <w:rsid w:val="00BC15D9"/>
    <w:rsid w:val="00BC17CB"/>
    <w:rsid w:val="00BC1C15"/>
    <w:rsid w:val="00BC3F6B"/>
    <w:rsid w:val="00BC4AD5"/>
    <w:rsid w:val="00BC4B60"/>
    <w:rsid w:val="00BC4D25"/>
    <w:rsid w:val="00BC4FC8"/>
    <w:rsid w:val="00BC5A83"/>
    <w:rsid w:val="00BC73B2"/>
    <w:rsid w:val="00BC771B"/>
    <w:rsid w:val="00BD0822"/>
    <w:rsid w:val="00BD2D5E"/>
    <w:rsid w:val="00BD545C"/>
    <w:rsid w:val="00BD581A"/>
    <w:rsid w:val="00BD73B6"/>
    <w:rsid w:val="00BD7E63"/>
    <w:rsid w:val="00BD7FB5"/>
    <w:rsid w:val="00BE1A1E"/>
    <w:rsid w:val="00BE22A7"/>
    <w:rsid w:val="00BE26A2"/>
    <w:rsid w:val="00BE3145"/>
    <w:rsid w:val="00BE421F"/>
    <w:rsid w:val="00BE43E9"/>
    <w:rsid w:val="00BE539F"/>
    <w:rsid w:val="00BE53E1"/>
    <w:rsid w:val="00BE5C3C"/>
    <w:rsid w:val="00BE5E7D"/>
    <w:rsid w:val="00BE6B52"/>
    <w:rsid w:val="00BF0291"/>
    <w:rsid w:val="00BF1141"/>
    <w:rsid w:val="00BF12C3"/>
    <w:rsid w:val="00BF2A82"/>
    <w:rsid w:val="00BF3329"/>
    <w:rsid w:val="00BF392B"/>
    <w:rsid w:val="00BF3A8A"/>
    <w:rsid w:val="00BF4456"/>
    <w:rsid w:val="00BF67E6"/>
    <w:rsid w:val="00BF6B67"/>
    <w:rsid w:val="00BF747E"/>
    <w:rsid w:val="00BF780F"/>
    <w:rsid w:val="00BF7CA8"/>
    <w:rsid w:val="00C00AAC"/>
    <w:rsid w:val="00C02339"/>
    <w:rsid w:val="00C02969"/>
    <w:rsid w:val="00C03DFB"/>
    <w:rsid w:val="00C046A1"/>
    <w:rsid w:val="00C0682B"/>
    <w:rsid w:val="00C06929"/>
    <w:rsid w:val="00C1020C"/>
    <w:rsid w:val="00C117F0"/>
    <w:rsid w:val="00C12B7B"/>
    <w:rsid w:val="00C131DD"/>
    <w:rsid w:val="00C13479"/>
    <w:rsid w:val="00C138CD"/>
    <w:rsid w:val="00C169BD"/>
    <w:rsid w:val="00C1729C"/>
    <w:rsid w:val="00C2089F"/>
    <w:rsid w:val="00C215A1"/>
    <w:rsid w:val="00C2241A"/>
    <w:rsid w:val="00C226A2"/>
    <w:rsid w:val="00C238B0"/>
    <w:rsid w:val="00C23C7D"/>
    <w:rsid w:val="00C243BA"/>
    <w:rsid w:val="00C243E0"/>
    <w:rsid w:val="00C251D1"/>
    <w:rsid w:val="00C254D1"/>
    <w:rsid w:val="00C2563D"/>
    <w:rsid w:val="00C25AD2"/>
    <w:rsid w:val="00C261A2"/>
    <w:rsid w:val="00C26709"/>
    <w:rsid w:val="00C26DA3"/>
    <w:rsid w:val="00C27120"/>
    <w:rsid w:val="00C278E8"/>
    <w:rsid w:val="00C27CAE"/>
    <w:rsid w:val="00C309B1"/>
    <w:rsid w:val="00C32ABE"/>
    <w:rsid w:val="00C32AC5"/>
    <w:rsid w:val="00C331A6"/>
    <w:rsid w:val="00C333B5"/>
    <w:rsid w:val="00C34D6C"/>
    <w:rsid w:val="00C358B9"/>
    <w:rsid w:val="00C36446"/>
    <w:rsid w:val="00C40F38"/>
    <w:rsid w:val="00C41080"/>
    <w:rsid w:val="00C418DC"/>
    <w:rsid w:val="00C41F0D"/>
    <w:rsid w:val="00C44B2A"/>
    <w:rsid w:val="00C4516D"/>
    <w:rsid w:val="00C45F03"/>
    <w:rsid w:val="00C47427"/>
    <w:rsid w:val="00C476AA"/>
    <w:rsid w:val="00C4798A"/>
    <w:rsid w:val="00C479E4"/>
    <w:rsid w:val="00C47C61"/>
    <w:rsid w:val="00C50A0A"/>
    <w:rsid w:val="00C50DBB"/>
    <w:rsid w:val="00C5177A"/>
    <w:rsid w:val="00C51D9F"/>
    <w:rsid w:val="00C52BD5"/>
    <w:rsid w:val="00C545D0"/>
    <w:rsid w:val="00C54D8D"/>
    <w:rsid w:val="00C565C5"/>
    <w:rsid w:val="00C5786E"/>
    <w:rsid w:val="00C578AA"/>
    <w:rsid w:val="00C6082E"/>
    <w:rsid w:val="00C60856"/>
    <w:rsid w:val="00C60BA5"/>
    <w:rsid w:val="00C625DE"/>
    <w:rsid w:val="00C628C3"/>
    <w:rsid w:val="00C638C7"/>
    <w:rsid w:val="00C64C2C"/>
    <w:rsid w:val="00C65169"/>
    <w:rsid w:val="00C664D8"/>
    <w:rsid w:val="00C665B5"/>
    <w:rsid w:val="00C677C6"/>
    <w:rsid w:val="00C7112D"/>
    <w:rsid w:val="00C71250"/>
    <w:rsid w:val="00C71454"/>
    <w:rsid w:val="00C714EC"/>
    <w:rsid w:val="00C716C9"/>
    <w:rsid w:val="00C7190C"/>
    <w:rsid w:val="00C71BE8"/>
    <w:rsid w:val="00C72181"/>
    <w:rsid w:val="00C73443"/>
    <w:rsid w:val="00C73E87"/>
    <w:rsid w:val="00C742E7"/>
    <w:rsid w:val="00C75D39"/>
    <w:rsid w:val="00C75F86"/>
    <w:rsid w:val="00C76D95"/>
    <w:rsid w:val="00C77E65"/>
    <w:rsid w:val="00C806E3"/>
    <w:rsid w:val="00C80A01"/>
    <w:rsid w:val="00C81489"/>
    <w:rsid w:val="00C81543"/>
    <w:rsid w:val="00C817B1"/>
    <w:rsid w:val="00C81885"/>
    <w:rsid w:val="00C82CB0"/>
    <w:rsid w:val="00C8311B"/>
    <w:rsid w:val="00C8385D"/>
    <w:rsid w:val="00C84ECD"/>
    <w:rsid w:val="00C8555C"/>
    <w:rsid w:val="00C866D3"/>
    <w:rsid w:val="00C87937"/>
    <w:rsid w:val="00C9026A"/>
    <w:rsid w:val="00C91CF6"/>
    <w:rsid w:val="00C9202C"/>
    <w:rsid w:val="00C92D3D"/>
    <w:rsid w:val="00C9471B"/>
    <w:rsid w:val="00C95760"/>
    <w:rsid w:val="00C95B58"/>
    <w:rsid w:val="00C96249"/>
    <w:rsid w:val="00C967C1"/>
    <w:rsid w:val="00C97170"/>
    <w:rsid w:val="00CA0C5D"/>
    <w:rsid w:val="00CA0ED9"/>
    <w:rsid w:val="00CA2913"/>
    <w:rsid w:val="00CA2B51"/>
    <w:rsid w:val="00CA2FD6"/>
    <w:rsid w:val="00CA3F8A"/>
    <w:rsid w:val="00CA46F3"/>
    <w:rsid w:val="00CA7584"/>
    <w:rsid w:val="00CA7C5A"/>
    <w:rsid w:val="00CB0754"/>
    <w:rsid w:val="00CB1A39"/>
    <w:rsid w:val="00CB1CF9"/>
    <w:rsid w:val="00CB230C"/>
    <w:rsid w:val="00CB37C3"/>
    <w:rsid w:val="00CB3C9F"/>
    <w:rsid w:val="00CB3FF4"/>
    <w:rsid w:val="00CB4476"/>
    <w:rsid w:val="00CB457C"/>
    <w:rsid w:val="00CB4955"/>
    <w:rsid w:val="00CB5497"/>
    <w:rsid w:val="00CB5539"/>
    <w:rsid w:val="00CB6858"/>
    <w:rsid w:val="00CC07A2"/>
    <w:rsid w:val="00CC126A"/>
    <w:rsid w:val="00CC213A"/>
    <w:rsid w:val="00CC350C"/>
    <w:rsid w:val="00CC44F3"/>
    <w:rsid w:val="00CC456F"/>
    <w:rsid w:val="00CC4F13"/>
    <w:rsid w:val="00CC69DF"/>
    <w:rsid w:val="00CC6DB4"/>
    <w:rsid w:val="00CC72E0"/>
    <w:rsid w:val="00CC7A71"/>
    <w:rsid w:val="00CD2B77"/>
    <w:rsid w:val="00CD2F5E"/>
    <w:rsid w:val="00CD3B0E"/>
    <w:rsid w:val="00CD45DE"/>
    <w:rsid w:val="00CD510C"/>
    <w:rsid w:val="00CD7011"/>
    <w:rsid w:val="00CD7096"/>
    <w:rsid w:val="00CE0100"/>
    <w:rsid w:val="00CE0431"/>
    <w:rsid w:val="00CE0CCE"/>
    <w:rsid w:val="00CE0E3C"/>
    <w:rsid w:val="00CE1548"/>
    <w:rsid w:val="00CE1CB6"/>
    <w:rsid w:val="00CE2CB0"/>
    <w:rsid w:val="00CE2D79"/>
    <w:rsid w:val="00CE305E"/>
    <w:rsid w:val="00CE36F6"/>
    <w:rsid w:val="00CE3A6F"/>
    <w:rsid w:val="00CE3E52"/>
    <w:rsid w:val="00CE5954"/>
    <w:rsid w:val="00CE64C3"/>
    <w:rsid w:val="00CE7B95"/>
    <w:rsid w:val="00CF0CD5"/>
    <w:rsid w:val="00CF0CF0"/>
    <w:rsid w:val="00CF0D2F"/>
    <w:rsid w:val="00CF19B8"/>
    <w:rsid w:val="00CF19FE"/>
    <w:rsid w:val="00CF1CF1"/>
    <w:rsid w:val="00CF1D19"/>
    <w:rsid w:val="00CF270D"/>
    <w:rsid w:val="00CF290E"/>
    <w:rsid w:val="00CF2F97"/>
    <w:rsid w:val="00CF4E08"/>
    <w:rsid w:val="00CF584E"/>
    <w:rsid w:val="00CF5B4D"/>
    <w:rsid w:val="00CF684E"/>
    <w:rsid w:val="00CF73B8"/>
    <w:rsid w:val="00D03A23"/>
    <w:rsid w:val="00D041E7"/>
    <w:rsid w:val="00D047DB"/>
    <w:rsid w:val="00D04819"/>
    <w:rsid w:val="00D055BD"/>
    <w:rsid w:val="00D05C2B"/>
    <w:rsid w:val="00D05FC3"/>
    <w:rsid w:val="00D0654C"/>
    <w:rsid w:val="00D068C3"/>
    <w:rsid w:val="00D06A2C"/>
    <w:rsid w:val="00D10365"/>
    <w:rsid w:val="00D1163C"/>
    <w:rsid w:val="00D11F05"/>
    <w:rsid w:val="00D13953"/>
    <w:rsid w:val="00D147F5"/>
    <w:rsid w:val="00D14B44"/>
    <w:rsid w:val="00D156B4"/>
    <w:rsid w:val="00D1597B"/>
    <w:rsid w:val="00D16B68"/>
    <w:rsid w:val="00D17496"/>
    <w:rsid w:val="00D17CFA"/>
    <w:rsid w:val="00D2198B"/>
    <w:rsid w:val="00D219DB"/>
    <w:rsid w:val="00D2225B"/>
    <w:rsid w:val="00D22361"/>
    <w:rsid w:val="00D224AC"/>
    <w:rsid w:val="00D22800"/>
    <w:rsid w:val="00D23AF6"/>
    <w:rsid w:val="00D25555"/>
    <w:rsid w:val="00D26044"/>
    <w:rsid w:val="00D262E0"/>
    <w:rsid w:val="00D263D2"/>
    <w:rsid w:val="00D26D11"/>
    <w:rsid w:val="00D274A8"/>
    <w:rsid w:val="00D3067D"/>
    <w:rsid w:val="00D31DB4"/>
    <w:rsid w:val="00D32118"/>
    <w:rsid w:val="00D3226C"/>
    <w:rsid w:val="00D322A2"/>
    <w:rsid w:val="00D32525"/>
    <w:rsid w:val="00D327C6"/>
    <w:rsid w:val="00D32B73"/>
    <w:rsid w:val="00D32C17"/>
    <w:rsid w:val="00D33912"/>
    <w:rsid w:val="00D33989"/>
    <w:rsid w:val="00D33A6F"/>
    <w:rsid w:val="00D354A7"/>
    <w:rsid w:val="00D36238"/>
    <w:rsid w:val="00D36486"/>
    <w:rsid w:val="00D3656D"/>
    <w:rsid w:val="00D37E19"/>
    <w:rsid w:val="00D424C5"/>
    <w:rsid w:val="00D4301E"/>
    <w:rsid w:val="00D441A6"/>
    <w:rsid w:val="00D4563C"/>
    <w:rsid w:val="00D45CE7"/>
    <w:rsid w:val="00D46402"/>
    <w:rsid w:val="00D46BFC"/>
    <w:rsid w:val="00D475FA"/>
    <w:rsid w:val="00D47F3E"/>
    <w:rsid w:val="00D501F6"/>
    <w:rsid w:val="00D50E2B"/>
    <w:rsid w:val="00D51F2F"/>
    <w:rsid w:val="00D526D1"/>
    <w:rsid w:val="00D5288B"/>
    <w:rsid w:val="00D52BAA"/>
    <w:rsid w:val="00D53BAF"/>
    <w:rsid w:val="00D53EC7"/>
    <w:rsid w:val="00D545EC"/>
    <w:rsid w:val="00D55149"/>
    <w:rsid w:val="00D55354"/>
    <w:rsid w:val="00D573ED"/>
    <w:rsid w:val="00D6007A"/>
    <w:rsid w:val="00D62201"/>
    <w:rsid w:val="00D62651"/>
    <w:rsid w:val="00D628FE"/>
    <w:rsid w:val="00D62A3D"/>
    <w:rsid w:val="00D63F8F"/>
    <w:rsid w:val="00D64BEC"/>
    <w:rsid w:val="00D6573D"/>
    <w:rsid w:val="00D6606E"/>
    <w:rsid w:val="00D66E5B"/>
    <w:rsid w:val="00D70C1C"/>
    <w:rsid w:val="00D70EE4"/>
    <w:rsid w:val="00D729D4"/>
    <w:rsid w:val="00D737BC"/>
    <w:rsid w:val="00D73A96"/>
    <w:rsid w:val="00D74741"/>
    <w:rsid w:val="00D74D60"/>
    <w:rsid w:val="00D7598E"/>
    <w:rsid w:val="00D76D6D"/>
    <w:rsid w:val="00D77100"/>
    <w:rsid w:val="00D77683"/>
    <w:rsid w:val="00D80391"/>
    <w:rsid w:val="00D80838"/>
    <w:rsid w:val="00D816BB"/>
    <w:rsid w:val="00D81D3C"/>
    <w:rsid w:val="00D83743"/>
    <w:rsid w:val="00D8433B"/>
    <w:rsid w:val="00D856CF"/>
    <w:rsid w:val="00D85A54"/>
    <w:rsid w:val="00D86535"/>
    <w:rsid w:val="00D86AEB"/>
    <w:rsid w:val="00D877EE"/>
    <w:rsid w:val="00D9011D"/>
    <w:rsid w:val="00D90923"/>
    <w:rsid w:val="00D91BC7"/>
    <w:rsid w:val="00D9407A"/>
    <w:rsid w:val="00D942DA"/>
    <w:rsid w:val="00D94481"/>
    <w:rsid w:val="00D952F1"/>
    <w:rsid w:val="00D95820"/>
    <w:rsid w:val="00D96EA1"/>
    <w:rsid w:val="00D97428"/>
    <w:rsid w:val="00DA4FEF"/>
    <w:rsid w:val="00DA5A2E"/>
    <w:rsid w:val="00DA5B7B"/>
    <w:rsid w:val="00DA67AD"/>
    <w:rsid w:val="00DA73C2"/>
    <w:rsid w:val="00DA79B5"/>
    <w:rsid w:val="00DA7C40"/>
    <w:rsid w:val="00DA7F82"/>
    <w:rsid w:val="00DB1A0C"/>
    <w:rsid w:val="00DB2AA0"/>
    <w:rsid w:val="00DB2EC0"/>
    <w:rsid w:val="00DB39A3"/>
    <w:rsid w:val="00DB61AB"/>
    <w:rsid w:val="00DC01EF"/>
    <w:rsid w:val="00DC0393"/>
    <w:rsid w:val="00DC156B"/>
    <w:rsid w:val="00DC1681"/>
    <w:rsid w:val="00DC1A2B"/>
    <w:rsid w:val="00DC2402"/>
    <w:rsid w:val="00DC2CEA"/>
    <w:rsid w:val="00DC3587"/>
    <w:rsid w:val="00DC365F"/>
    <w:rsid w:val="00DC3A23"/>
    <w:rsid w:val="00DC3E39"/>
    <w:rsid w:val="00DC415F"/>
    <w:rsid w:val="00DC437D"/>
    <w:rsid w:val="00DC49F4"/>
    <w:rsid w:val="00DC531E"/>
    <w:rsid w:val="00DC57D2"/>
    <w:rsid w:val="00DC73BA"/>
    <w:rsid w:val="00DC747B"/>
    <w:rsid w:val="00DC7509"/>
    <w:rsid w:val="00DD02F2"/>
    <w:rsid w:val="00DD0F64"/>
    <w:rsid w:val="00DD20CB"/>
    <w:rsid w:val="00DD21CD"/>
    <w:rsid w:val="00DD248E"/>
    <w:rsid w:val="00DD2E71"/>
    <w:rsid w:val="00DD3F7E"/>
    <w:rsid w:val="00DD4067"/>
    <w:rsid w:val="00DD47BB"/>
    <w:rsid w:val="00DD57E3"/>
    <w:rsid w:val="00DD5EC7"/>
    <w:rsid w:val="00DD648F"/>
    <w:rsid w:val="00DE0D6B"/>
    <w:rsid w:val="00DE357F"/>
    <w:rsid w:val="00DE404E"/>
    <w:rsid w:val="00DE55C9"/>
    <w:rsid w:val="00DE574E"/>
    <w:rsid w:val="00DE7752"/>
    <w:rsid w:val="00DE7D4C"/>
    <w:rsid w:val="00DF0204"/>
    <w:rsid w:val="00DF4974"/>
    <w:rsid w:val="00DF56F4"/>
    <w:rsid w:val="00DF5AD0"/>
    <w:rsid w:val="00DF64BD"/>
    <w:rsid w:val="00DF67FD"/>
    <w:rsid w:val="00DF73AA"/>
    <w:rsid w:val="00DF7C2F"/>
    <w:rsid w:val="00E00E13"/>
    <w:rsid w:val="00E01C0D"/>
    <w:rsid w:val="00E026E0"/>
    <w:rsid w:val="00E02C2B"/>
    <w:rsid w:val="00E02EBC"/>
    <w:rsid w:val="00E030D0"/>
    <w:rsid w:val="00E03E2E"/>
    <w:rsid w:val="00E04838"/>
    <w:rsid w:val="00E04AC8"/>
    <w:rsid w:val="00E05298"/>
    <w:rsid w:val="00E060FB"/>
    <w:rsid w:val="00E06D83"/>
    <w:rsid w:val="00E100FA"/>
    <w:rsid w:val="00E10190"/>
    <w:rsid w:val="00E105E0"/>
    <w:rsid w:val="00E10DE1"/>
    <w:rsid w:val="00E11456"/>
    <w:rsid w:val="00E11EBD"/>
    <w:rsid w:val="00E12AC2"/>
    <w:rsid w:val="00E13989"/>
    <w:rsid w:val="00E13E25"/>
    <w:rsid w:val="00E1409A"/>
    <w:rsid w:val="00E14395"/>
    <w:rsid w:val="00E14C47"/>
    <w:rsid w:val="00E16BE2"/>
    <w:rsid w:val="00E16D1A"/>
    <w:rsid w:val="00E1704E"/>
    <w:rsid w:val="00E17B4F"/>
    <w:rsid w:val="00E17EE1"/>
    <w:rsid w:val="00E2025C"/>
    <w:rsid w:val="00E23369"/>
    <w:rsid w:val="00E2338F"/>
    <w:rsid w:val="00E23472"/>
    <w:rsid w:val="00E2491D"/>
    <w:rsid w:val="00E25C47"/>
    <w:rsid w:val="00E26C3F"/>
    <w:rsid w:val="00E26C7A"/>
    <w:rsid w:val="00E26E5E"/>
    <w:rsid w:val="00E273F6"/>
    <w:rsid w:val="00E3084F"/>
    <w:rsid w:val="00E30C95"/>
    <w:rsid w:val="00E31311"/>
    <w:rsid w:val="00E31698"/>
    <w:rsid w:val="00E32B80"/>
    <w:rsid w:val="00E33031"/>
    <w:rsid w:val="00E3374A"/>
    <w:rsid w:val="00E34566"/>
    <w:rsid w:val="00E34B3A"/>
    <w:rsid w:val="00E352A5"/>
    <w:rsid w:val="00E356F7"/>
    <w:rsid w:val="00E3658B"/>
    <w:rsid w:val="00E36C8C"/>
    <w:rsid w:val="00E37E5F"/>
    <w:rsid w:val="00E4020D"/>
    <w:rsid w:val="00E40524"/>
    <w:rsid w:val="00E426A8"/>
    <w:rsid w:val="00E433E0"/>
    <w:rsid w:val="00E45D76"/>
    <w:rsid w:val="00E4658F"/>
    <w:rsid w:val="00E47063"/>
    <w:rsid w:val="00E47BF1"/>
    <w:rsid w:val="00E5048B"/>
    <w:rsid w:val="00E505AA"/>
    <w:rsid w:val="00E52507"/>
    <w:rsid w:val="00E52C3C"/>
    <w:rsid w:val="00E53D03"/>
    <w:rsid w:val="00E54887"/>
    <w:rsid w:val="00E56C33"/>
    <w:rsid w:val="00E57D4F"/>
    <w:rsid w:val="00E62A1D"/>
    <w:rsid w:val="00E62ACE"/>
    <w:rsid w:val="00E6322B"/>
    <w:rsid w:val="00E63756"/>
    <w:rsid w:val="00E655BD"/>
    <w:rsid w:val="00E65C51"/>
    <w:rsid w:val="00E66105"/>
    <w:rsid w:val="00E66715"/>
    <w:rsid w:val="00E66A65"/>
    <w:rsid w:val="00E71757"/>
    <w:rsid w:val="00E744D8"/>
    <w:rsid w:val="00E75CC7"/>
    <w:rsid w:val="00E768DB"/>
    <w:rsid w:val="00E76BAA"/>
    <w:rsid w:val="00E809D4"/>
    <w:rsid w:val="00E81581"/>
    <w:rsid w:val="00E81677"/>
    <w:rsid w:val="00E81C9E"/>
    <w:rsid w:val="00E8354E"/>
    <w:rsid w:val="00E84627"/>
    <w:rsid w:val="00E84EC0"/>
    <w:rsid w:val="00E85706"/>
    <w:rsid w:val="00E85B6D"/>
    <w:rsid w:val="00E86AC8"/>
    <w:rsid w:val="00E86E76"/>
    <w:rsid w:val="00E878CE"/>
    <w:rsid w:val="00E87E93"/>
    <w:rsid w:val="00E9033C"/>
    <w:rsid w:val="00E9169B"/>
    <w:rsid w:val="00E923CC"/>
    <w:rsid w:val="00E92659"/>
    <w:rsid w:val="00E92CEE"/>
    <w:rsid w:val="00E93823"/>
    <w:rsid w:val="00E939F2"/>
    <w:rsid w:val="00E94F59"/>
    <w:rsid w:val="00E95AA1"/>
    <w:rsid w:val="00E964A3"/>
    <w:rsid w:val="00E97147"/>
    <w:rsid w:val="00E97468"/>
    <w:rsid w:val="00E977DD"/>
    <w:rsid w:val="00EA0FA1"/>
    <w:rsid w:val="00EA1580"/>
    <w:rsid w:val="00EA1972"/>
    <w:rsid w:val="00EA1F14"/>
    <w:rsid w:val="00EA21B2"/>
    <w:rsid w:val="00EA2206"/>
    <w:rsid w:val="00EA249E"/>
    <w:rsid w:val="00EA2A8D"/>
    <w:rsid w:val="00EA2B06"/>
    <w:rsid w:val="00EA332A"/>
    <w:rsid w:val="00EA35C8"/>
    <w:rsid w:val="00EA3E24"/>
    <w:rsid w:val="00EA4525"/>
    <w:rsid w:val="00EA48F3"/>
    <w:rsid w:val="00EA4A54"/>
    <w:rsid w:val="00EA6580"/>
    <w:rsid w:val="00EA74B0"/>
    <w:rsid w:val="00EA7685"/>
    <w:rsid w:val="00EA77DD"/>
    <w:rsid w:val="00EB0400"/>
    <w:rsid w:val="00EB18B3"/>
    <w:rsid w:val="00EB1DD7"/>
    <w:rsid w:val="00EB1E4A"/>
    <w:rsid w:val="00EB2D11"/>
    <w:rsid w:val="00EB39C4"/>
    <w:rsid w:val="00EB3F4A"/>
    <w:rsid w:val="00EB40E7"/>
    <w:rsid w:val="00EB4129"/>
    <w:rsid w:val="00EB44FB"/>
    <w:rsid w:val="00EB469B"/>
    <w:rsid w:val="00EB4A32"/>
    <w:rsid w:val="00EB4A8A"/>
    <w:rsid w:val="00EB5025"/>
    <w:rsid w:val="00EB50E0"/>
    <w:rsid w:val="00EB557F"/>
    <w:rsid w:val="00EB6088"/>
    <w:rsid w:val="00EB6712"/>
    <w:rsid w:val="00EB67C4"/>
    <w:rsid w:val="00EB6E5C"/>
    <w:rsid w:val="00EC011C"/>
    <w:rsid w:val="00EC1300"/>
    <w:rsid w:val="00EC1A4B"/>
    <w:rsid w:val="00EC25DB"/>
    <w:rsid w:val="00EC2CAF"/>
    <w:rsid w:val="00EC34A1"/>
    <w:rsid w:val="00EC46D7"/>
    <w:rsid w:val="00EC509D"/>
    <w:rsid w:val="00EC5706"/>
    <w:rsid w:val="00EC5D78"/>
    <w:rsid w:val="00EC61AC"/>
    <w:rsid w:val="00EC6785"/>
    <w:rsid w:val="00ED02E8"/>
    <w:rsid w:val="00ED02FA"/>
    <w:rsid w:val="00ED0614"/>
    <w:rsid w:val="00ED1C41"/>
    <w:rsid w:val="00ED2A35"/>
    <w:rsid w:val="00ED2AA3"/>
    <w:rsid w:val="00ED33D1"/>
    <w:rsid w:val="00ED385E"/>
    <w:rsid w:val="00ED3FAC"/>
    <w:rsid w:val="00ED5DFB"/>
    <w:rsid w:val="00ED6FC6"/>
    <w:rsid w:val="00EE08AE"/>
    <w:rsid w:val="00EE1474"/>
    <w:rsid w:val="00EE1482"/>
    <w:rsid w:val="00EE28C3"/>
    <w:rsid w:val="00EE2E16"/>
    <w:rsid w:val="00EE3859"/>
    <w:rsid w:val="00EE3972"/>
    <w:rsid w:val="00EE50CA"/>
    <w:rsid w:val="00EE50EC"/>
    <w:rsid w:val="00EE5A6A"/>
    <w:rsid w:val="00EE7225"/>
    <w:rsid w:val="00EF0B98"/>
    <w:rsid w:val="00EF0CF9"/>
    <w:rsid w:val="00EF11E7"/>
    <w:rsid w:val="00EF268A"/>
    <w:rsid w:val="00EF2A06"/>
    <w:rsid w:val="00EF2F88"/>
    <w:rsid w:val="00EF328F"/>
    <w:rsid w:val="00EF3865"/>
    <w:rsid w:val="00EF3ACA"/>
    <w:rsid w:val="00EF433A"/>
    <w:rsid w:val="00EF54ED"/>
    <w:rsid w:val="00EF58F9"/>
    <w:rsid w:val="00EF5D49"/>
    <w:rsid w:val="00EF626A"/>
    <w:rsid w:val="00EF7024"/>
    <w:rsid w:val="00EF75D8"/>
    <w:rsid w:val="00EF7A9C"/>
    <w:rsid w:val="00F00026"/>
    <w:rsid w:val="00F00F6B"/>
    <w:rsid w:val="00F01881"/>
    <w:rsid w:val="00F02CE7"/>
    <w:rsid w:val="00F02D11"/>
    <w:rsid w:val="00F03C93"/>
    <w:rsid w:val="00F04A56"/>
    <w:rsid w:val="00F04C42"/>
    <w:rsid w:val="00F04D90"/>
    <w:rsid w:val="00F05838"/>
    <w:rsid w:val="00F0670E"/>
    <w:rsid w:val="00F07A47"/>
    <w:rsid w:val="00F11EC9"/>
    <w:rsid w:val="00F12C52"/>
    <w:rsid w:val="00F13EFF"/>
    <w:rsid w:val="00F140F6"/>
    <w:rsid w:val="00F14438"/>
    <w:rsid w:val="00F14808"/>
    <w:rsid w:val="00F15015"/>
    <w:rsid w:val="00F1530E"/>
    <w:rsid w:val="00F1544B"/>
    <w:rsid w:val="00F15690"/>
    <w:rsid w:val="00F15BB8"/>
    <w:rsid w:val="00F15ED8"/>
    <w:rsid w:val="00F166E5"/>
    <w:rsid w:val="00F1678F"/>
    <w:rsid w:val="00F172D3"/>
    <w:rsid w:val="00F1735D"/>
    <w:rsid w:val="00F20BE6"/>
    <w:rsid w:val="00F20CFB"/>
    <w:rsid w:val="00F211B0"/>
    <w:rsid w:val="00F2174C"/>
    <w:rsid w:val="00F22C0F"/>
    <w:rsid w:val="00F23170"/>
    <w:rsid w:val="00F2387C"/>
    <w:rsid w:val="00F243B7"/>
    <w:rsid w:val="00F253A3"/>
    <w:rsid w:val="00F259E3"/>
    <w:rsid w:val="00F26595"/>
    <w:rsid w:val="00F26BE5"/>
    <w:rsid w:val="00F27733"/>
    <w:rsid w:val="00F27CD2"/>
    <w:rsid w:val="00F30384"/>
    <w:rsid w:val="00F305F7"/>
    <w:rsid w:val="00F310A4"/>
    <w:rsid w:val="00F32E15"/>
    <w:rsid w:val="00F3559B"/>
    <w:rsid w:val="00F35D8A"/>
    <w:rsid w:val="00F360CA"/>
    <w:rsid w:val="00F379E7"/>
    <w:rsid w:val="00F409B9"/>
    <w:rsid w:val="00F40F93"/>
    <w:rsid w:val="00F41AB3"/>
    <w:rsid w:val="00F41B3B"/>
    <w:rsid w:val="00F435B4"/>
    <w:rsid w:val="00F439BC"/>
    <w:rsid w:val="00F453CD"/>
    <w:rsid w:val="00F458E6"/>
    <w:rsid w:val="00F459F8"/>
    <w:rsid w:val="00F46B4E"/>
    <w:rsid w:val="00F472EB"/>
    <w:rsid w:val="00F475CA"/>
    <w:rsid w:val="00F4764E"/>
    <w:rsid w:val="00F50E3A"/>
    <w:rsid w:val="00F52279"/>
    <w:rsid w:val="00F52683"/>
    <w:rsid w:val="00F53494"/>
    <w:rsid w:val="00F53B1A"/>
    <w:rsid w:val="00F54449"/>
    <w:rsid w:val="00F55335"/>
    <w:rsid w:val="00F5536D"/>
    <w:rsid w:val="00F554E2"/>
    <w:rsid w:val="00F5600E"/>
    <w:rsid w:val="00F56C0F"/>
    <w:rsid w:val="00F56C85"/>
    <w:rsid w:val="00F56DA4"/>
    <w:rsid w:val="00F570D9"/>
    <w:rsid w:val="00F5738F"/>
    <w:rsid w:val="00F57394"/>
    <w:rsid w:val="00F57ED0"/>
    <w:rsid w:val="00F6221D"/>
    <w:rsid w:val="00F63237"/>
    <w:rsid w:val="00F632AA"/>
    <w:rsid w:val="00F637F1"/>
    <w:rsid w:val="00F639AC"/>
    <w:rsid w:val="00F639B9"/>
    <w:rsid w:val="00F639D6"/>
    <w:rsid w:val="00F63A0E"/>
    <w:rsid w:val="00F63CF3"/>
    <w:rsid w:val="00F662AA"/>
    <w:rsid w:val="00F66507"/>
    <w:rsid w:val="00F67E69"/>
    <w:rsid w:val="00F7079F"/>
    <w:rsid w:val="00F717E9"/>
    <w:rsid w:val="00F720CE"/>
    <w:rsid w:val="00F738F9"/>
    <w:rsid w:val="00F73EF3"/>
    <w:rsid w:val="00F746E3"/>
    <w:rsid w:val="00F7570C"/>
    <w:rsid w:val="00F76E1C"/>
    <w:rsid w:val="00F80786"/>
    <w:rsid w:val="00F81443"/>
    <w:rsid w:val="00F82610"/>
    <w:rsid w:val="00F82B5F"/>
    <w:rsid w:val="00F8324D"/>
    <w:rsid w:val="00F83428"/>
    <w:rsid w:val="00F83A14"/>
    <w:rsid w:val="00F83D23"/>
    <w:rsid w:val="00F83E59"/>
    <w:rsid w:val="00F83EF1"/>
    <w:rsid w:val="00F841C7"/>
    <w:rsid w:val="00F8430A"/>
    <w:rsid w:val="00F84530"/>
    <w:rsid w:val="00F85096"/>
    <w:rsid w:val="00F855E8"/>
    <w:rsid w:val="00F85E40"/>
    <w:rsid w:val="00F86FBD"/>
    <w:rsid w:val="00F90024"/>
    <w:rsid w:val="00F90E0F"/>
    <w:rsid w:val="00F91235"/>
    <w:rsid w:val="00F91962"/>
    <w:rsid w:val="00F91B69"/>
    <w:rsid w:val="00F93ABB"/>
    <w:rsid w:val="00F9447F"/>
    <w:rsid w:val="00F9668D"/>
    <w:rsid w:val="00F96B67"/>
    <w:rsid w:val="00F96C1D"/>
    <w:rsid w:val="00F970FA"/>
    <w:rsid w:val="00F97981"/>
    <w:rsid w:val="00FA1A42"/>
    <w:rsid w:val="00FA1F91"/>
    <w:rsid w:val="00FA2293"/>
    <w:rsid w:val="00FA3208"/>
    <w:rsid w:val="00FA388A"/>
    <w:rsid w:val="00FA3909"/>
    <w:rsid w:val="00FA4BC2"/>
    <w:rsid w:val="00FA4E23"/>
    <w:rsid w:val="00FA54A6"/>
    <w:rsid w:val="00FA599E"/>
    <w:rsid w:val="00FA6204"/>
    <w:rsid w:val="00FA63FD"/>
    <w:rsid w:val="00FA6A19"/>
    <w:rsid w:val="00FA737C"/>
    <w:rsid w:val="00FA7C32"/>
    <w:rsid w:val="00FA7FE2"/>
    <w:rsid w:val="00FB064F"/>
    <w:rsid w:val="00FB0921"/>
    <w:rsid w:val="00FB0BD4"/>
    <w:rsid w:val="00FB1263"/>
    <w:rsid w:val="00FB18C2"/>
    <w:rsid w:val="00FB2838"/>
    <w:rsid w:val="00FB2D37"/>
    <w:rsid w:val="00FB2EF1"/>
    <w:rsid w:val="00FB310C"/>
    <w:rsid w:val="00FB318E"/>
    <w:rsid w:val="00FB3BEB"/>
    <w:rsid w:val="00FB4839"/>
    <w:rsid w:val="00FB4B2E"/>
    <w:rsid w:val="00FB5327"/>
    <w:rsid w:val="00FC04C9"/>
    <w:rsid w:val="00FC0B6D"/>
    <w:rsid w:val="00FC129A"/>
    <w:rsid w:val="00FC17B3"/>
    <w:rsid w:val="00FC18EC"/>
    <w:rsid w:val="00FC4448"/>
    <w:rsid w:val="00FC4A73"/>
    <w:rsid w:val="00FC5F0A"/>
    <w:rsid w:val="00FC7921"/>
    <w:rsid w:val="00FD082C"/>
    <w:rsid w:val="00FD132E"/>
    <w:rsid w:val="00FD19B7"/>
    <w:rsid w:val="00FD33B5"/>
    <w:rsid w:val="00FD643D"/>
    <w:rsid w:val="00FD6749"/>
    <w:rsid w:val="00FD6C56"/>
    <w:rsid w:val="00FE0E39"/>
    <w:rsid w:val="00FE1D4F"/>
    <w:rsid w:val="00FE29D3"/>
    <w:rsid w:val="00FE3B3B"/>
    <w:rsid w:val="00FE4CA5"/>
    <w:rsid w:val="00FE5368"/>
    <w:rsid w:val="00FE5BA7"/>
    <w:rsid w:val="00FE5C51"/>
    <w:rsid w:val="00FE6371"/>
    <w:rsid w:val="00FE6888"/>
    <w:rsid w:val="00FE7459"/>
    <w:rsid w:val="00FE7C76"/>
    <w:rsid w:val="00FF2D9A"/>
    <w:rsid w:val="00FF31E5"/>
    <w:rsid w:val="00FF4718"/>
    <w:rsid w:val="00FF4822"/>
    <w:rsid w:val="00FF4CB3"/>
    <w:rsid w:val="00FF58BB"/>
    <w:rsid w:val="00FF629B"/>
    <w:rsid w:val="00FF691B"/>
    <w:rsid w:val="00FF7516"/>
    <w:rsid w:val="00FF79F5"/>
    <w:rsid w:val="00FF7BE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86DB8-A05A-4CB4-ADE9-8F231AF4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DA"/>
  </w:style>
  <w:style w:type="paragraph" w:styleId="1">
    <w:name w:val="heading 1"/>
    <w:basedOn w:val="a"/>
    <w:next w:val="a"/>
    <w:qFormat/>
    <w:rsid w:val="008221DA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7F251D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221DA"/>
    <w:pPr>
      <w:ind w:firstLine="284"/>
      <w:jc w:val="both"/>
    </w:pPr>
    <w:rPr>
      <w:sz w:val="28"/>
    </w:rPr>
  </w:style>
  <w:style w:type="paragraph" w:styleId="a4">
    <w:name w:val="Body Text"/>
    <w:basedOn w:val="a"/>
    <w:link w:val="a5"/>
    <w:rsid w:val="008221DA"/>
    <w:rPr>
      <w:b/>
      <w:bCs/>
      <w:sz w:val="24"/>
    </w:rPr>
  </w:style>
  <w:style w:type="paragraph" w:styleId="2">
    <w:name w:val="Body Text Indent 2"/>
    <w:basedOn w:val="a"/>
    <w:rsid w:val="008221DA"/>
    <w:pPr>
      <w:ind w:left="709"/>
      <w:jc w:val="both"/>
    </w:pPr>
    <w:rPr>
      <w:sz w:val="28"/>
    </w:rPr>
  </w:style>
  <w:style w:type="paragraph" w:customStyle="1" w:styleId="ConsPlusTitle">
    <w:name w:val="ConsPlusTitle"/>
    <w:rsid w:val="008221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20071E"/>
    <w:rPr>
      <w:b/>
      <w:bCs/>
      <w:sz w:val="24"/>
      <w:lang w:val="ru-RU" w:eastAsia="ru-RU" w:bidi="ar-SA"/>
    </w:rPr>
  </w:style>
  <w:style w:type="character" w:customStyle="1" w:styleId="a6">
    <w:name w:val="Колонтитул_"/>
    <w:link w:val="10"/>
    <w:rsid w:val="0020071E"/>
    <w:rPr>
      <w:spacing w:val="10"/>
      <w:sz w:val="17"/>
      <w:szCs w:val="17"/>
      <w:lang w:val="en-US" w:eastAsia="en-US" w:bidi="ar-SA"/>
    </w:rPr>
  </w:style>
  <w:style w:type="character" w:customStyle="1" w:styleId="CenturyGothic">
    <w:name w:val="Колонтитул + Century Gothic"/>
    <w:aliases w:val="8 pt,Интервал 0 pt"/>
    <w:rsid w:val="0020071E"/>
    <w:rPr>
      <w:rFonts w:ascii="Century Gothic" w:hAnsi="Century Gothic" w:cs="Century Gothic"/>
      <w:spacing w:val="0"/>
      <w:sz w:val="16"/>
      <w:szCs w:val="16"/>
      <w:lang w:val="en-US" w:eastAsia="en-US" w:bidi="ar-SA"/>
    </w:rPr>
  </w:style>
  <w:style w:type="character" w:customStyle="1" w:styleId="6">
    <w:name w:val="Основной текст (6)_"/>
    <w:link w:val="60"/>
    <w:rsid w:val="0020071E"/>
    <w:rPr>
      <w:spacing w:val="50"/>
      <w:w w:val="60"/>
      <w:sz w:val="15"/>
      <w:szCs w:val="15"/>
      <w:lang w:bidi="ar-SA"/>
    </w:rPr>
  </w:style>
  <w:style w:type="character" w:customStyle="1" w:styleId="7">
    <w:name w:val="Основной текст (7)_"/>
    <w:link w:val="70"/>
    <w:rsid w:val="0020071E"/>
    <w:rPr>
      <w:b/>
      <w:bCs/>
      <w:sz w:val="19"/>
      <w:szCs w:val="19"/>
      <w:lang w:bidi="ar-SA"/>
    </w:rPr>
  </w:style>
  <w:style w:type="character" w:customStyle="1" w:styleId="8">
    <w:name w:val="Основной текст (8)_"/>
    <w:link w:val="80"/>
    <w:rsid w:val="0020071E"/>
    <w:rPr>
      <w:rFonts w:ascii="Arial Narrow" w:hAnsi="Arial Narrow"/>
      <w:spacing w:val="30"/>
      <w:sz w:val="14"/>
      <w:szCs w:val="14"/>
      <w:lang w:bidi="ar-SA"/>
    </w:rPr>
  </w:style>
  <w:style w:type="character" w:customStyle="1" w:styleId="8TimesNewRoman">
    <w:name w:val="Основной текст (8) + Times New Roman"/>
    <w:aliases w:val="4,5 pt3,Полужирный,Интервал 0 pt4"/>
    <w:rsid w:val="0020071E"/>
    <w:rPr>
      <w:rFonts w:ascii="Times New Roman" w:hAnsi="Times New Roman" w:cs="Times New Roman"/>
      <w:b/>
      <w:bCs/>
      <w:spacing w:val="0"/>
      <w:sz w:val="9"/>
      <w:szCs w:val="9"/>
      <w:lang w:bidi="ar-SA"/>
    </w:rPr>
  </w:style>
  <w:style w:type="paragraph" w:customStyle="1" w:styleId="10">
    <w:name w:val="Колонтитул1"/>
    <w:basedOn w:val="a"/>
    <w:link w:val="a6"/>
    <w:rsid w:val="0020071E"/>
    <w:pPr>
      <w:widowControl w:val="0"/>
      <w:shd w:val="clear" w:color="auto" w:fill="FFFFFF"/>
      <w:spacing w:line="226" w:lineRule="exact"/>
    </w:pPr>
    <w:rPr>
      <w:spacing w:val="10"/>
      <w:sz w:val="17"/>
      <w:szCs w:val="17"/>
      <w:lang w:val="en-US" w:eastAsia="en-US"/>
    </w:rPr>
  </w:style>
  <w:style w:type="paragraph" w:customStyle="1" w:styleId="60">
    <w:name w:val="Основной текст (6)"/>
    <w:basedOn w:val="a"/>
    <w:link w:val="6"/>
    <w:rsid w:val="0020071E"/>
    <w:pPr>
      <w:widowControl w:val="0"/>
      <w:shd w:val="clear" w:color="auto" w:fill="FFFFFF"/>
      <w:spacing w:before="180" w:line="240" w:lineRule="atLeast"/>
    </w:pPr>
    <w:rPr>
      <w:spacing w:val="50"/>
      <w:w w:val="60"/>
      <w:sz w:val="15"/>
      <w:szCs w:val="15"/>
      <w:lang w:val="x-none" w:eastAsia="x-none"/>
    </w:rPr>
  </w:style>
  <w:style w:type="paragraph" w:customStyle="1" w:styleId="70">
    <w:name w:val="Основной текст (7)"/>
    <w:basedOn w:val="a"/>
    <w:link w:val="7"/>
    <w:rsid w:val="0020071E"/>
    <w:pPr>
      <w:widowControl w:val="0"/>
      <w:shd w:val="clear" w:color="auto" w:fill="FFFFFF"/>
      <w:spacing w:after="300" w:line="240" w:lineRule="atLeast"/>
      <w:jc w:val="center"/>
    </w:pPr>
    <w:rPr>
      <w:b/>
      <w:bCs/>
      <w:sz w:val="19"/>
      <w:szCs w:val="19"/>
      <w:lang w:val="x-none" w:eastAsia="x-none"/>
    </w:rPr>
  </w:style>
  <w:style w:type="paragraph" w:customStyle="1" w:styleId="80">
    <w:name w:val="Основной текст (8)"/>
    <w:basedOn w:val="a"/>
    <w:link w:val="8"/>
    <w:rsid w:val="0020071E"/>
    <w:pPr>
      <w:widowControl w:val="0"/>
      <w:shd w:val="clear" w:color="auto" w:fill="FFFFFF"/>
      <w:spacing w:before="4020" w:line="226" w:lineRule="exact"/>
    </w:pPr>
    <w:rPr>
      <w:rFonts w:ascii="Arial Narrow" w:hAnsi="Arial Narrow"/>
      <w:spacing w:val="30"/>
      <w:sz w:val="14"/>
      <w:szCs w:val="14"/>
      <w:lang w:val="x-none" w:eastAsia="x-none"/>
    </w:rPr>
  </w:style>
  <w:style w:type="paragraph" w:styleId="a7">
    <w:name w:val="Balloon Text"/>
    <w:basedOn w:val="a"/>
    <w:semiHidden/>
    <w:rsid w:val="007A70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20D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0D1F"/>
  </w:style>
  <w:style w:type="paragraph" w:styleId="aa">
    <w:name w:val="footer"/>
    <w:basedOn w:val="a"/>
    <w:link w:val="ab"/>
    <w:rsid w:val="00120D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20D1F"/>
  </w:style>
  <w:style w:type="character" w:customStyle="1" w:styleId="WW8Num1z1">
    <w:name w:val="WW8Num1z1"/>
    <w:rsid w:val="003D3A28"/>
  </w:style>
  <w:style w:type="character" w:customStyle="1" w:styleId="90">
    <w:name w:val="Заголовок 9 Знак"/>
    <w:link w:val="9"/>
    <w:semiHidden/>
    <w:rsid w:val="007F251D"/>
    <w:rPr>
      <w:rFonts w:ascii="Calibri Light" w:eastAsia="Times New Roman" w:hAnsi="Calibri Light" w:cs="Times New Roman"/>
      <w:sz w:val="22"/>
      <w:szCs w:val="22"/>
    </w:rPr>
  </w:style>
  <w:style w:type="paragraph" w:styleId="ac">
    <w:name w:val="No Spacing"/>
    <w:uiPriority w:val="1"/>
    <w:qFormat/>
    <w:rsid w:val="00924200"/>
    <w:pPr>
      <w:widowControl w:val="0"/>
      <w:autoSpaceDE w:val="0"/>
      <w:autoSpaceDN w:val="0"/>
      <w:adjustRightInd w:val="0"/>
    </w:pPr>
  </w:style>
  <w:style w:type="character" w:styleId="ad">
    <w:name w:val="Hyperlink"/>
    <w:rsid w:val="00F85096"/>
    <w:rPr>
      <w:color w:val="0563C1"/>
      <w:u w:val="single"/>
    </w:rPr>
  </w:style>
  <w:style w:type="paragraph" w:styleId="ae">
    <w:name w:val="Normal (Web)"/>
    <w:basedOn w:val="a"/>
    <w:rsid w:val="002036F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2737F25BD7FB4FAFCC4F4F6C68CCF6" ma:contentTypeVersion="" ma:contentTypeDescription="Создание документа." ma:contentTypeScope="" ma:versionID="65704f240a034c24a1c5bcc0f1e1a0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477B-9F1D-4E1F-ADAB-2A581D70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74A3B-DE30-49B2-BA3A-8DF7ABACB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12646-A9EA-4651-92A3-22CA14E34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45992D-DA2A-42A0-B1C4-B5E8DB96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.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.</dc:creator>
  <cp:keywords/>
  <cp:lastModifiedBy>zeml</cp:lastModifiedBy>
  <cp:revision>2</cp:revision>
  <cp:lastPrinted>2024-07-24T11:19:00Z</cp:lastPrinted>
  <dcterms:created xsi:type="dcterms:W3CDTF">2024-07-25T05:14:00Z</dcterms:created>
  <dcterms:modified xsi:type="dcterms:W3CDTF">2024-07-25T05:14:00Z</dcterms:modified>
</cp:coreProperties>
</file>